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8c8be" w14:textId="828c8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Качирского района на 2014 - 2016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Качирского района Павлодарской области от 26 декабря 2013 года N 1/23. Зарегистрировано Департаментом юстиции Павлодарской области 08 января 2014 года N 3655.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 от 8 июля 2005 года N 66-ІІІ Качирский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района на 2014 - 2016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2766331 тысячи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403743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10309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3910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2348369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2796893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50415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7923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58338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-80977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80977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маслихата Качирского района Павлодарской области от 04.02.2014 </w:t>
      </w:r>
      <w:r>
        <w:rPr>
          <w:rFonts w:ascii="Times New Roman"/>
          <w:b w:val="false"/>
          <w:i w:val="false"/>
          <w:color w:val="000000"/>
          <w:sz w:val="28"/>
        </w:rPr>
        <w:t>N 1/25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01.01.2014); от 20.03.2014 </w:t>
      </w:r>
      <w:r>
        <w:rPr>
          <w:rFonts w:ascii="Times New Roman"/>
          <w:b w:val="false"/>
          <w:i w:val="false"/>
          <w:color w:val="000000"/>
          <w:sz w:val="28"/>
        </w:rPr>
        <w:t>N 1/27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01.01.2014); от 04.05.2014 </w:t>
      </w:r>
      <w:r>
        <w:rPr>
          <w:rFonts w:ascii="Times New Roman"/>
          <w:b w:val="false"/>
          <w:i w:val="false"/>
          <w:color w:val="000000"/>
          <w:sz w:val="28"/>
        </w:rPr>
        <w:t>N 1/30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01.01.2014); от 24.07.2014 </w:t>
      </w:r>
      <w:r>
        <w:rPr>
          <w:rFonts w:ascii="Times New Roman"/>
          <w:b w:val="false"/>
          <w:i w:val="false"/>
          <w:color w:val="000000"/>
          <w:sz w:val="28"/>
        </w:rPr>
        <w:t>N 2/32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01.01.2014); от 05.11.2014 </w:t>
      </w:r>
      <w:r>
        <w:rPr>
          <w:rFonts w:ascii="Times New Roman"/>
          <w:b w:val="false"/>
          <w:i w:val="false"/>
          <w:color w:val="000000"/>
          <w:sz w:val="28"/>
        </w:rPr>
        <w:t>N 2/37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01.01.2014); от 25.12.2014 </w:t>
      </w:r>
      <w:r>
        <w:rPr>
          <w:rFonts w:ascii="Times New Roman"/>
          <w:b w:val="false"/>
          <w:i w:val="false"/>
          <w:color w:val="000000"/>
          <w:sz w:val="28"/>
        </w:rPr>
        <w:t>N 2/39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бюджете района на 2014 год объемы субвенций, передаваемых из областного бюджета в бюджет района, в общей сумме 2031920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в бюджете района на 2014 год текущие трансферты из областного бюджета в следующих размерах: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3566 тысяч тенге – на возмещение стоимости сельскохозяйственных животных, больных бруцеллезом, направляемых на санитарный убой;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49279 тысяч тенге – на капитальный и средний ремонт автомобильных дорог районного значения и улиц населенных пунктов.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маслихата Качирского района Павлодарской области от 24.07.2014 </w:t>
      </w:r>
      <w:r>
        <w:rPr>
          <w:rFonts w:ascii="Times New Roman"/>
          <w:b w:val="false"/>
          <w:i w:val="false"/>
          <w:color w:val="000000"/>
          <w:sz w:val="28"/>
        </w:rPr>
        <w:t>N 2/32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Учесть в бюджете района на 2014 год объемы целевых текущих трансфертов из республиканского бюджета, в следующих размерах: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103925 тысяч тенге – на реализацию государственного образовательного заказа в дошкольных организациях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8568 тысяч тенге – на повышение оплаты труда учителям, прошедшим повышение квалификации по трехуровневой системе;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1900 тысяч тенге – на выплату государственных пособий на детей до 18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77898 тысяч тенге –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3-1 в соответствии с решением маслихата Качирского района Павлодарской области от 04.02.2014 </w:t>
      </w:r>
      <w:r>
        <w:rPr>
          <w:rFonts w:ascii="Times New Roman"/>
          <w:b w:val="false"/>
          <w:i w:val="false"/>
          <w:color w:val="000000"/>
          <w:sz w:val="28"/>
        </w:rPr>
        <w:t>N 1/25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01.01.2014); с изменениями, внесенными решениями маслихата Качирского района Павлодарской области от 04.05.2014 </w:t>
      </w:r>
      <w:r>
        <w:rPr>
          <w:rFonts w:ascii="Times New Roman"/>
          <w:b w:val="false"/>
          <w:i w:val="false"/>
          <w:color w:val="000000"/>
          <w:sz w:val="28"/>
        </w:rPr>
        <w:t>N 1/30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01.01.2014); от 24.07.2014 </w:t>
      </w:r>
      <w:r>
        <w:rPr>
          <w:rFonts w:ascii="Times New Roman"/>
          <w:b w:val="false"/>
          <w:i w:val="false"/>
          <w:color w:val="000000"/>
          <w:sz w:val="28"/>
        </w:rPr>
        <w:t>N 2/32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01.01.2014); от 25.12.2014 </w:t>
      </w:r>
      <w:r>
        <w:rPr>
          <w:rFonts w:ascii="Times New Roman"/>
          <w:b w:val="false"/>
          <w:i w:val="false"/>
          <w:color w:val="000000"/>
          <w:sz w:val="28"/>
        </w:rPr>
        <w:t>N 2/39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3-2. Учесть в бюджете района на 2014 год бюджетные кредиты из республиканского бюджета в сумме 58338 тысячи тенге – для реализации мер социальной поддержки специалистов.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3-2 в соответствии с решением маслихата Качирского района Павлодарской области от 04.02.2014 </w:t>
      </w:r>
      <w:r>
        <w:rPr>
          <w:rFonts w:ascii="Times New Roman"/>
          <w:b w:val="false"/>
          <w:i w:val="false"/>
          <w:color w:val="000000"/>
          <w:sz w:val="28"/>
        </w:rPr>
        <w:t>N 1/25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01.01.2014); с изменениями, внесенными решением маслихата Качирского района Павлодарской области от 24.07.2014 </w:t>
      </w:r>
      <w:r>
        <w:rPr>
          <w:rFonts w:ascii="Times New Roman"/>
          <w:b w:val="false"/>
          <w:i w:val="false"/>
          <w:color w:val="000000"/>
          <w:sz w:val="28"/>
        </w:rPr>
        <w:t>N 2/32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3-3. Учесть в бюджете района на 2014 год объемы целевых трансфертов на развитие из областного бюджета в сумме 71313 тысяч тенге – на реконструкцию объекта образования.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3-3 в соответствии с решением маслихата Качирского района Павлодарской области от 04.05.2014 </w:t>
      </w:r>
      <w:r>
        <w:rPr>
          <w:rFonts w:ascii="Times New Roman"/>
          <w:b w:val="false"/>
          <w:i w:val="false"/>
          <w:color w:val="000000"/>
          <w:sz w:val="28"/>
        </w:rPr>
        <w:t>N 1/30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перечень местных бюджетных программ, не подлежащих секвестру в процессе исполнения местного бюджета на 2014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перечень бюджетных программ каждого поселка, села, сельского округа на 2014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на 2014 год резерв местного исполнительного органа района в сумме 8253 тысяч тенге.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решением маслихата Качирского района Павлодарской области от 24.07.2014 </w:t>
      </w:r>
      <w:r>
        <w:rPr>
          <w:rFonts w:ascii="Times New Roman"/>
          <w:b w:val="false"/>
          <w:i w:val="false"/>
          <w:color w:val="000000"/>
          <w:sz w:val="28"/>
        </w:rPr>
        <w:t>№ 2/32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Специалистам в области здравоохранения, социального обеспечения, образования, культуры, спорта и ветеринарии,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местных бюджетов, установить повышенные не менее чем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решения маслихата Качирского района Павлодарской области от 20.03.2014 </w:t>
      </w:r>
      <w:r>
        <w:rPr>
          <w:rFonts w:ascii="Times New Roman"/>
          <w:b w:val="false"/>
          <w:i w:val="false"/>
          <w:color w:val="000000"/>
          <w:sz w:val="28"/>
        </w:rPr>
        <w:t>N 1/27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Контроль за выполнением настоящего решения возложить на постоянную планово-бюджетную комиссию районного маслихата.</w:t>
      </w:r>
    </w:p>
    <w:bookmarkEnd w:id="11"/>
    <w:bookmarkStart w:name="z1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2014 года и утрачивает силу с введением в действие решения маслихата о бюджете района на следующий плановый период.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Качирского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Абельдинов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Баяндинов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Качирского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(ХХІІІ сессия, V созыв)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26 декабря 2013 года N 1/23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</w:t>
      </w:r>
      <w:r>
        <w:br/>
      </w:r>
      <w:r>
        <w:rPr>
          <w:rFonts w:ascii="Times New Roman"/>
          <w:b/>
          <w:i w:val="false"/>
          <w:color w:val="000000"/>
        </w:rPr>
        <w:t>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Качирского района Павлодарской области от 25.12.2014 </w:t>
      </w:r>
      <w:r>
        <w:rPr>
          <w:rFonts w:ascii="Times New Roman"/>
          <w:b w:val="false"/>
          <w:i w:val="false"/>
          <w:color w:val="ff0000"/>
          <w:sz w:val="28"/>
        </w:rPr>
        <w:t>N 2/39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2 766 331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403 743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2 348 369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2 348 369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2 348 369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2 796 893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292 384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261 325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172 366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1 801 433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237 068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1 437 446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1 427 853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1 378975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служебного жилища, развитие и (или) приобретение инженерно-коммуникационной инфраструктуры и строительство, приобретение, достройка общежитий для молодежи в рамках Дорожной карты занятости 2020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217 978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внутрирайонных общественных пассажирских перевозок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- 80 977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80 977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Качирского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(ХХІІІ сессия, V созыв)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26 декабря 2013 года N 1/23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2 473 638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437 399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171 717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171 717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2 026 409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2 026 409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2 026 409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2 473 638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241 910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211 865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1616472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1414560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1404625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1360253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 – сироту и ребенка (детей), оставшегося без попечения родителей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195 925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внутрирайонных общественных пассажирских перевозок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сельского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вознагрождений и иных платежей по займам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-7 881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- 7881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3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Качирского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(ХХІІІ сессия, V созыв)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26 декабря 2013 года N 1/23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2 527 093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2 039 079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2 039 079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2 039 079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2 527093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 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1 622447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(детей)–сироту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вознагрождений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- 7 880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4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Качирского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(ХХІІІ сессия, V созыв)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26 декабря 2013 года N 1/23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</w:t>
      </w:r>
      <w:r>
        <w:br/>
      </w:r>
      <w:r>
        <w:rPr>
          <w:rFonts w:ascii="Times New Roman"/>
          <w:b/>
          <w:i w:val="false"/>
          <w:color w:val="000000"/>
        </w:rPr>
        <w:t>исполнения местного бюджета на 2014 - 2016 годы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5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Качирского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(ХХІІІ сессия, V созыв)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26 декабря 2013 года N 1/23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сельского</w:t>
      </w:r>
      <w:r>
        <w:br/>
      </w:r>
      <w:r>
        <w:rPr>
          <w:rFonts w:ascii="Times New Roman"/>
          <w:b/>
          <w:i w:val="false"/>
          <w:color w:val="000000"/>
        </w:rPr>
        <w:t>поселкового бюджета на 2014 - 2016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решения маслихата Качирского района Павлодарской области от 05.11.2014 </w:t>
      </w:r>
      <w:r>
        <w:rPr>
          <w:rFonts w:ascii="Times New Roman"/>
          <w:b w:val="false"/>
          <w:i w:val="false"/>
          <w:color w:val="ff0000"/>
          <w:sz w:val="28"/>
        </w:rPr>
        <w:t>N 2/37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Байконысского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Берегового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Бобровского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Верненского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Воскресенского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Жана-Курлусского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Ивановского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Теренкольского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Калиновского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Песчанского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Октябрьского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Федоровского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Байконысского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Берегового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Бобровского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Верненского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Воскресенского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Жана-Курлусского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Ивановского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Теренкольского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Калиновского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Песчанского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Октябрьского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Федоровского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Песчанского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Байконысского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Верненского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Жана-Курлусского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Октябрьского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Теренкольского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Песчанского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Теренкольского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Песчанского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Берегового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Верненского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Воскресенского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Жана-Курлусского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Ивановского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Теренкольского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Калиновского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Песчанского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Октябрьского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Федоровского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Теренкольского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Октябрьского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Байконысского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Песчанского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Байконысского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Берегового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Бобровского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Верненского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Воскресенского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Жана-Курлусского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Ивановского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Теренкольского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Калиновского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Песчанского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Октябрьского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Федоровского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Теренкольского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Теренкольского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Байконысского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Берегового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Бобровского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Верненского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Воскресенского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Ивановского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Теренкольского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Калиновского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Песчанского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Октябрьского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Федоровского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Байконысского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Берегового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Бобровского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Верненского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Воскресенского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Жана-Курлусского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Ивановского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Калиновского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Песчанского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Октябрьского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Федоровского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Байконысского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Берегового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Бобровского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Верненского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Воскресенского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Жана-Курлусского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Ивановского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Теренкольского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Калиновского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Песчанского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Октябрьского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Федоровского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Жана-Курлусского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Октябрьского сельского округа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