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ada" w14:textId="ab6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Качирского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11 апреля 2013 года N 94/4. Зарегистрировано Департаментом юстиции Павлодарской области 04 мая 2013 года N 3531. Утратило силу постановлением акимата Качирского района Павлодарской области от 22 октября 2013 года N 344/9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22.10.2013 N 344/9.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Качирского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ранее не работавшие (не имеющие стажа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лица, в возрасте старше 50 лет для женщин и старше 55 лет для мужчин.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лжан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