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52bf" w14:textId="51b5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 - сессия, V - созыв) от 20 декабря 2012 года N 1/10 "О бюджете Качирского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15 апреля 2013 года N 2/13. Зарегистрировано Департаментом юстиции Павлодарской области 24 апреля 2013 года N 3515.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в газете "Тереңкөл тынысы" от 8 января 2013 года N 1, в газете "Заря" от 5 января 2013 года N 1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"2453213" заменить цифрами "2597504";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"-36360" заменить цифрами "-180651";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"36360" заменить цифрами "180651";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Никанбекова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(XІІІ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2013 года N 2/13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(XІІІ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2013 года N 2/13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(сельского) поселкового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Березовского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Березовского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Березовского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Березовского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