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e311" w14:textId="7c5e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организации и финансированию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12 марта 2013 года N 59/3. Зарегистрировано Департаментом юстиции Павлодарской области 08 апреля 2013 года N 3496. Утратило силу в связи с истечением срока действия (письмо руководителя аппарата акима Качирского района Павлодарской области от 23 января 2014 года N 30/1-17/48)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23.01.2014 N 30/1-17/48).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содействия занятости безработных граждан,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граждан района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предложения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N 59/3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работы, конкретные условия, размер</w:t>
      </w:r>
      <w:r>
        <w:br/>
      </w:r>
      <w:r>
        <w:rPr>
          <w:rFonts w:ascii="Times New Roman"/>
          <w:b/>
          <w:i w:val="false"/>
          <w:color w:val="000000"/>
        </w:rPr>
        <w:t>
оплаты труда и источники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275"/>
        <w:gridCol w:w="3756"/>
        <w:gridCol w:w="3013"/>
        <w:gridCol w:w="2827"/>
        <w:gridCol w:w="1855"/>
        <w:gridCol w:w="2041"/>
        <w:gridCol w:w="1835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общественных работ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(количество человек)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(количество человек)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(тенге)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500/250 штук; устройство цветников – 1000  квадратных метров; благоустройство памятников и обелисков – 1 штука/4000 квадратных метров; обработка деревьев - 1500 штук; ликвидация неорганизованных свалок – 2 штуки/100 кубических метров; буртовка свалок - 50000 кубических метров; вывоз мусора – 3000 тонн; установка, замена билбордов – 15 штук; ремонт уличного ограждения – 500 погонных метров; приведение в порядок внутридомовых территорий и окраин населенных пунктов – 40000 квадратных метров; устройство детских площадок – 1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30 штук; устройство цветников – 200 квадратных метров; благоустройство памятников и обелисков – 2 штуки/50 квадратных метров; обработка деревьев - 120 штук; ликвидация неорганизованных свалок – 3 штуки/20 кубических метров; буртовка свалок - 5000 кубических метров; вывоз мусора – 200 тонн; установка, замена билбордов – 1 штука; приведение в порядок внутридомовых территорий и окраин населенных пунктов – 12600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60/50 штук; устройство цветников – 100 квадратных метров; благоустройство памятников и обелисков – 2 штуки/50 квадратных метров; обработка деревьев - 120 штук; ликвидация неорганизованных свалок – 3 штуки/300 кубических метров; буртовка свалок - 3600 кубических метров; вывоз мусора – 120 тонн; установка, замена билбордов – 2 штуки; приведение в порядок внутридомовых территорий и окраин населенных пунктов – 3000 квадратных метров; обустройство спортивных площадок – 1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65/35 штук; устройство цветников – 100 квадратных метров; благоустройство памятников и обелисков – 2 штуки/1000 квадратных метров; обработка деревьев - 46 штук; снос и вывоз остатков ветких строений – 2 штуки/60 тонн; ликвидация неорганизованных свалок – 2 штуки /20 кубических метров; буртовка свалок - 2000 кубических метров; вывоз мусора – 35 тонн; установка, замена билбордов – 1 штука; ремонт уличного ограждения – 200 погонных метров; приведение в порядок внутридомовых территорий и окраин населенных пунктов – 4000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120 штук; устройство цветников – 40 квадратных метров; благоустройство памятников и обелисков – 4 штуки/180 квадратных метров; обработка деревьев - 560 штук; снос и вывоз остатков ветхих строений – 10 штук/200 тонн; ликвидация неорганизованных свалок – 2 штуки /20 кубических метров; буртовка свалок - 6000 кубических метров; вывоз мусора – 400 тонн; установка, замена билбордов – 1 штука; приведение в порядок внутридомовых территорий и окраин населенных пунктов – 10000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50 штук; устройство цветников – 150 квадратных метров; благоустройство памятников и обелисков – 2 штуки/1150 квадратных метров; обработка деревьев - 50 штук; буртовка свалок - 2600 кубических метров; вывоз мусора – 10 тонн; ремонт уличного ограждения – 50 погонных метров; приведение в порядок внутридомовых территорий и окраин населенных пунктов – 6000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50/20 штук; устройство цветников – 40 квадратных метров; благоустройство памятников и обелисков – 1 штука/5000 квадратных метров; обработка деревьев - 50 штук; ликвидация неорганизованных свалок – 1 штука /20 кубических метров; буртовка свалок - 1600 кубических метров; вывоз мусора – 80 тонн; приведение в порядок внутридомовых территорий и окраин населенных пунктов – 6500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100/50 штук; устройство цветников – 5000  квадратных метров; благоустройство памятников и обелисков – 1 штука/100 квадратных метров; обработка деревьев - 500 штук; ликвидация неорганизованных свалок – 3 штуки /1000 кубических метров; буртовка свалок - 2600 кубических метров; вывоз мусора – 40 тонн; установка, замена билбордов – 5 штук; ремонт уличного ограждения – 2000 погонных метров; приведение в порядок внутридомовых территорий и окраин населенных пунктов – 2000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90/20 штук; устройство цветников – 150 квадратных метров; благоустройство памятников и обелисков – 1 штука/400 квадратных метров; обработка деревьев - 50 штук; снос и вывоз остатков ветхих строений – 1 штука/15 тонн; ликвидация неорганизованных свалок – 2 штуки /20 кубических метров; буртовка свалок - 1600 кубических метров; вывоз мусора – 300 тонн; установка, замена билбордов – 3 штуки; ремонт уличного ограждения – 20 погонных метров; приведение в порядок внутридомовых территорий и окраин населенных пунктов – 1800 квадратных метров; устройство детских площадок – 1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50/50 штук; устройство цветников – 250 квадратных метров; благоустройство памятников и обелисков – 2 штуки/2200 квадратных метров; обработка деревьев - 250 штук; снос и вывоз остатков ветхих строений – 2 штуки/150 тонн; ликвидация неорганизованных свалок – 2 штуки /40 кубических метров; буртовка свалок - 3200 кубических метров; вывоз мусора – 100 тонн; установка, замена билбордов – 2 штуки; ремонт уличного ограждения – 200 погонных метров; приведение в порядок внутридомовых территорий и окраин населенных пунктов – 3600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Коммунарского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100/30 штук; устройство цветников – 60 квадратных метров; благоустройство памятников и обелисков – 1 штука/50 квадратных метров; обработка деревьев - 20 штук; буртовка свалок - 1600 кубических метров; вывоз мусора – 40 тонн; установка, замена билбордов – 4 штуки; приведение в порядок внутридомовых территорий и окраин населенных пунктов – 2000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100/20 штук; устройство цветников – 110 квадратных метров; благоустройство памятников и обелисков – 1 штука/800 квадратных метров; обработка деревьев - 350 штук; снос и вывоз остатков ветхих строений – 5 штук/120 тонн; ликвидация неорганизованных свалок – 3 штуки /150 кубических метров; буртовка свалок - 2000 кубических метров; вывоз мусора – 200 тонн; установка, замена билбордов – 2 штуки; ремонт уличного ограждения – 120 погонных метров; приведение в порядок внутридомовых территорий и окраин населенных пунктов – 2000 квадратных метров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120/40 штук; устройство цветников – 110 квадратных метров; благоустройство памятников и обелисков – 1 штука/300 квадратных метров; обработка деревьев - 380 штук; снос и вывоз остатков ветхих строений – 4 штуки/100 тонн; ликвидация неорганизованных свалок – 3 штуки /180 кубических метров; буртовка свалок - 4000 кубических метров; вывоз мусора, тонн – 400 тонн; ремонт уличного ограждения – 100 погонных метров; приведение в порядок внутридомовых территорий и окраин населенных пунктов – 2000 квадратных метров; устройство детских площадок – 1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160 квадратных метров; благоустройство памятников и обелисков – 2 штуки/250 квадратных метров; обработка деревьев - 1400 штук; ликвидация неорганизованных свалок – 1 штука /20 кубических метров; буртовка свалок - 9200 кубических метров; вывоз мусора – 70 тонн; установка, замена билбордов – 2 штуки; приведение в порядок внутридомовых территорий и окраин населенных пунктов – 2500 квадратных метров; обустройство спортивных площадок – 1 штука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