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cb26" w14:textId="595c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(XXVII сессия, IV созыв) от 16 июня 2010 года N 173-27-4 "Об утверждении Правил жилищной помощи малообеспеченным гражданам Иртышского района на содержание жилья и оплаты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17 июля 2013 года N 87-20-5. Зарегистрировано Департаментом юстиции Павлодарской области 20 августа 2013 года N 3593. Утратило силу решением маслихата Иртышского района Павлодарской области от 30 октября 2013 года N 109-23-5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Иртышского района Павлодарской области от 30.10.2013 N 109-23-5.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от 16 апреля 1997 года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(XXVII сессия, IV созыв) "Об утверждении Правил жилищной помощи малообеспеченным гражданам Иртышского района на содержание жилья и оплату коммунальных услуг" от 16 июня 2010 года N 173-27-4 (далее – правила) (зарегистрировано в Реестре государственной регистрации нормативных правовых актов за N 12-7-105, опубликовано 5 августа 2010 года в газетах "Иртыш" N 67 и "Ертіс нұры" N 67),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"подпунктами 7), 15)" заменить словами "подпунктом 15)";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К заявлению о назначении жилищной помощи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правоустанавливающего документа на жилище (договор приватизации, договор купли - продажи, договор найма жилища из государственного жилищного фонда или арендованного местным исполнительным органом в частном жилищном фонде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адресная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наличие в семье лиц, осуществляющих уход за инвалидами I и II групп, детьми-инвалидами до 18 лет, лицами старше 80 лет, лиц, занятых воспитанием ребенка в возрасте до 3 лет, а также занятых воспитанием 4 и более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квитанцию – 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"литр" заменить словом "тенге";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"40" заменить цифрами "87".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Дюсембенов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Беспаев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