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553c" w14:textId="7835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(XIV сессия, V созыв) от 20 декабря 2012 года N 53-14-5 "О бюджете Иртышского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17 июля 2013 года N 83-20-5. Зарегистрировано Департаментом юстиции Павлодарской области 01 августа 2013 года N 3586.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(XIX внеочередная сессия, V созыв) от 28 июня 2013 года N 165/19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(XIV сессия, V созыв) от 20 декабря 2012 года N 53-14-5 "О бюджете Иртышского района на 2013 - 2015 годы" (зарегистрированное в Реестре государственной регистрации нормативных правовых актов за N 3317, опубликованное в газетах "Ертіс нұры" от 12 января 2013 года N 2, "Иртыш" от 12 января 2013 года N 2)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"2 814 934" заменить цифрами "2 832 433";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"317 618" заменить цифрами "326 618";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"5 039" заменить цифрами "6 039";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"2 491 757" заменить цифрами "2 499 256";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"2 828 690" заменить цифрами "2 846 189";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Дюсембенов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N 83-20-5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(XIV сессия, 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N 53-14-5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88"/>
        <w:gridCol w:w="610"/>
        <w:gridCol w:w="9011"/>
        <w:gridCol w:w="171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2832433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326618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151813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151813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106457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106457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2499256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2499256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57"/>
        <w:gridCol w:w="722"/>
        <w:gridCol w:w="700"/>
        <w:gridCol w:w="7915"/>
        <w:gridCol w:w="1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2846189</w:t>
            </w:r>
          </w:p>
        </w:tc>
      </w:tr>
      <w:tr>
        <w:trPr>
          <w:trHeight w:val="1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249502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215527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152482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150373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10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1580272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151112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1332229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1329869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1286466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96931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96931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88396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13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38198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1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</w:t>
            </w:r>
          </w:p>
        </w:tc>
      </w:tr>
      <w:tr>
        <w:trPr>
          <w:trHeight w:val="1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</w:t>
            </w:r>
          </w:p>
        </w:tc>
      </w:tr>
      <w:tr>
        <w:trPr>
          <w:trHeight w:val="1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"Дорожной карте занятости - 2020"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"Дорожной карте занятости - 2020"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"Дорожной карте занятости - 2020"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"Дорожной карты занятости - 2020"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478183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</w:t>
            </w:r>
          </w:p>
        </w:tc>
      </w:tr>
      <w:tr>
        <w:trPr>
          <w:trHeight w:val="1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65765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64915</w:t>
            </w:r>
          </w:p>
        </w:tc>
      </w:tr>
      <w:tr>
        <w:trPr>
          <w:trHeight w:val="1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44643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1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1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52152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13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1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-48282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