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b122" w14:textId="4f2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17 июня 2013 года N 77-18-5. Зарегистрировано Департаментом юстиции Павлодарской области 11 июля 2013 года N 3567.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(XVIII сессия, V созыв) от 31 мая 2013 года N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(зарегистрированное в Реестре государственной регистрации нормативных правовых актов за N 3317, опубликованное в газетах "Ертіс нұры" от 12 января 2013 года N 2, "Иртыш" от 12 января 2013 года N 2)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"2 942 451" заменить цифрами "2 814 934";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"2 619 274" заменить цифрами "2 491 757";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"2 970 007" заменить цифрами "2 828 690";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13 800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 Дюсембенов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(XVIII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созыв) от 17 июня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77-18-5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41"/>
        <w:gridCol w:w="505"/>
        <w:gridCol w:w="8649"/>
        <w:gridCol w:w="23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2814934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508"/>
        <w:gridCol w:w="513"/>
        <w:gridCol w:w="7453"/>
        <w:gridCol w:w="22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2828690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243634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147529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1583399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90619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