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46b5" w14:textId="8df4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земельных отношений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24 января 2013 года N 63/1. Зарегистрировано Департаментом юстиции Павлодарской области 06 марта 2013 года N 3474.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по сельскому хозяйству.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63/1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продаваемого в частную собственность 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"Утверждение кадастровой (оценочной) стоимости конкретных земельных участков, продаваемого в частную собственность государством"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Иртышского района" (далее – уполномоченный орган). Место оказания государственной услуги: Павлодарская область, Иртышский район, село Иртышск, улица Богенбая 110, телефон: (871832)21481, адрес электронной почты zemelniy.irtishsk@yandex.kz.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Утвержденный акт кадастровой (оценочной) стоимости земельного участка выдается при личном посещении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структурно-функциональная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предусмотренными законами Республики Казахстан.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6"/>
        <w:gridCol w:w="2273"/>
        <w:gridCol w:w="1973"/>
        <w:gridCol w:w="1973"/>
        <w:gridCol w:w="1973"/>
        <w:gridCol w:w="1033"/>
        <w:gridCol w:w="833"/>
        <w:gridCol w:w="17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 получателя и передача их на рассмотрение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заключения по утверждению акта либо проекта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либо отказа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акта печатью, выдача утвержденного акта либо отказа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либо проект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либо отказ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не более 30 мин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не более 30 мин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15697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63/1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"Утверждение землеустроительных проектов по формированию земельных участков"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Иртышского района" (далее – уполномоченный орган). Место оказания государственной услуги: Павлодарская область, Иртышский район, село Иртышск, улица Богенбая 110, телефон: (871832)21481, адрес электронной почты zemelniy.irtishsk@yandex.kz.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 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 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Утвержденный землеустроительный проект по формированию земельных участков выдается при личном посещении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N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 пункте 11 стандарта, уполномоченный орган письменно информируют получателя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  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13"/>
        <w:gridCol w:w="1973"/>
        <w:gridCol w:w="2153"/>
        <w:gridCol w:w="1773"/>
        <w:gridCol w:w="2153"/>
        <w:gridCol w:w="19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получателя и передача их на рассмотрение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 исполнителем, подготовка приказа по утверждению проекта либо отказа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отказа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акта печатью, выдача утвержденного проекта либо отказа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отказ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проект либо отказ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3–х дней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  </w:t>
      </w:r>
    </w:p>
    <w:bookmarkEnd w:id="23"/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16713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63/1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</w:t>
      </w:r>
      <w:r>
        <w:br/>
      </w:r>
      <w:r>
        <w:rPr>
          <w:rFonts w:ascii="Times New Roman"/>
          <w:b/>
          <w:i w:val="false"/>
          <w:color w:val="000000"/>
        </w:rPr>
        <w:t>
изменение целевого назначения земельного участка"</w:t>
      </w:r>
    </w:p>
    <w:bookmarkEnd w:id="26"/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"Выдача решения на изменение целевого назначения земельного участка"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Иртышского района" (далее – уполномоченный орган). Место оказания государственной услуги: Павлодарская область, Иртышский район, село Иртышск, улица Богенбая 110, телефон: (871832)21481, адрес электронной почты zemelniy.irtishsk@yandex.kz.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 стендах в здании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уполномоченный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18-30 часов без предварительной записи и ускоренного обслуживания.</w:t>
      </w:r>
    </w:p>
    <w:bookmarkEnd w:id="28"/>
    <w:bookmarkStart w:name="z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выдается при личном посещении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уполномоченным органом будет отказано в случае невозможности изменения целевого назначения земельного участка в соответствии с его правовым режимом, принадлежность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структурно-функциональная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0"/>
    <w:bookmarkStart w:name="z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2"/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33"/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153"/>
        <w:gridCol w:w="1593"/>
        <w:gridCol w:w="1593"/>
        <w:gridCol w:w="1593"/>
        <w:gridCol w:w="1793"/>
        <w:gridCol w:w="1593"/>
        <w:gridCol w:w="1413"/>
        <w:gridCol w:w="15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 и передача их на рассмотрение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разрешения либо проекта отказа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заседании районной земельной комиссии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об изменении целевого назначения либо отказа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выдаче разрешения либо об отказе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выдаче разрешения, либо отказа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либо проект отказа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отказ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отказ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7 дней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дней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8 дней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дней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дней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 30 минут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35"/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16967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63/1</w:t>
      </w:r>
    </w:p>
    <w:bookmarkEnd w:id="37"/>
    <w:bookmarkStart w:name="z9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земельного участка для изыскательских работ"</w:t>
      </w:r>
    </w:p>
    <w:bookmarkEnd w:id="38"/>
    <w:bookmarkStart w:name="z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"Выдача разрешения на использование земельного участка для изыскательских работ"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земельных отношений Иртышского района" (далее – уполномоченный орган). Место оказания государственной услуги: Павлодарская область, Иртышский район, село Иртышск, улица Богенбая 110, телефон: (871832)21481, адрес электронной почты zemelniy.irtishsk@yandex.kz.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 стендах в здании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18-30 часов без предварительной записи и ускоренного обслуживания.</w:t>
      </w:r>
    </w:p>
    <w:bookmarkEnd w:id="40"/>
    <w:bookmarkStart w:name="z10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разрешения осуществляется лично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2"/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45"/>
    <w:bookmarkStart w:name="z1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228"/>
        <w:gridCol w:w="2274"/>
        <w:gridCol w:w="2485"/>
        <w:gridCol w:w="2482"/>
        <w:gridCol w:w="2082"/>
        <w:gridCol w:w="1871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</w:tr>
      <w:tr>
        <w:trPr>
          <w:trHeight w:val="24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получателя и передача их на рассмотрение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разрешения либо проекта отказа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принятие решения о выдаче разрешения, либо об отказе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выдаче разрешения или отказа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либо проект отказа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выдаче разрешения либо об отказе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48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дней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работ"</w:t>
      </w:r>
    </w:p>
    <w:bookmarkEnd w:id="47"/>
    <w:bookmarkStart w:name="z12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16078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