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e554" w14:textId="ddc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04 февраля 2013 года N 75/1. Зарегистрировано Департаментом юстиции Павлодарской области 06 марта 2013 года N 3473.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2013 года N 75/1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Иртышского района" (далее – отдел образования), место оказания располагается по адресу: Павлодарская область, Иртышский район, село Иртышск, улица И. Байзакова, 14, через филиал Иртышского района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обслуживания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 с имуществом,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433"/>
        <w:gridCol w:w="1899"/>
        <w:gridCol w:w="1838"/>
        <w:gridCol w:w="2207"/>
        <w:gridCol w:w="1818"/>
        <w:gridCol w:w="2168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 с имуществом,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0772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2013 года N 75/1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по опеке и попечительству"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Иртышского района" (далее – отдел образования), место оказания располагается по адресу: Павлодарская область, Иртышский район, село Иртышск, улица И. Байзакова, 14, через филиал Иртышского района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с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25"/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433"/>
        <w:gridCol w:w="1899"/>
        <w:gridCol w:w="1838"/>
        <w:gridCol w:w="2207"/>
        <w:gridCol w:w="1818"/>
        <w:gridCol w:w="2168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27"/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0518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2013 года N 75/1</w:t>
      </w:r>
    </w:p>
    <w:bookmarkEnd w:id="29"/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наследства несовершеннолетним детям"</w:t>
      </w:r>
    </w:p>
    <w:bookmarkEnd w:id="30"/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Иртышского района" (далее – отдел образования), место оказания располагается по адресу: Павлодарская область, Иртышский район, село Иртышск, улица И. Байзакова, 14, через филиал Иртышского района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обслуживания –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32"/>
    <w:bookmarkStart w:name="z8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34"/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 при обращении в отдел образования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банки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территориальные подразделения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Министерства внутренних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   </w:t>
      </w:r>
    </w:p>
    <w:bookmarkEnd w:id="39"/>
    <w:bookmarkStart w:name="z1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153"/>
        <w:gridCol w:w="1533"/>
        <w:gridCol w:w="2153"/>
        <w:gridCol w:w="2093"/>
        <w:gridCol w:w="2093"/>
        <w:gridCol w:w="209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банки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территориальные подразделения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Министерства внутренних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   </w:t>
      </w:r>
    </w:p>
    <w:bookmarkEnd w:id="41"/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0391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2013 года N 75/1</w:t>
      </w:r>
    </w:p>
    <w:bookmarkEnd w:id="43"/>
    <w:bookmarkStart w:name="z11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очередь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 для направления в детские</w:t>
      </w:r>
      <w:r>
        <w:br/>
      </w:r>
      <w:r>
        <w:rPr>
          <w:rFonts w:ascii="Times New Roman"/>
          <w:b/>
          <w:i w:val="false"/>
          <w:color w:val="000000"/>
        </w:rPr>
        <w:t>
дошкольные организации"</w:t>
      </w:r>
    </w:p>
    <w:bookmarkEnd w:id="44"/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"Постановка на очередь детей дошкольного возраста (до 7 лет) для направления в детские дошкольные организации"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Иртышского района" (далее – отдел образования), место оказания располагается по адресу: Павлодарская область, Иртышский район, село Иртышск, улица И. Байзакова, 14, аппаратами акимов сел и сельских округов,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через филиал Иртышского района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46"/>
    <w:bookmarkStart w:name="z12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отдела образования с 09.00 часов до 18.30 часов, с перерывом на обед c 13.00 часов до 14.30 часов, за исключением выходных и праздничных дней;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нарушение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48"/>
    <w:bookmarkStart w:name="z13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или по доверенности его уполномоченный представитель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сверки, после чего оригиналы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обращении в отдел образования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4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детские дошкольные организации"   </w:t>
      </w:r>
    </w:p>
    <w:bookmarkEnd w:id="53"/>
    <w:bookmarkStart w:name="z14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 округов Иртышского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671"/>
        <w:gridCol w:w="4062"/>
        <w:gridCol w:w="2070"/>
        <w:gridCol w:w="2048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акимата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Голубовка, улица Целинная, 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(871832)25333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Амангельды, улица Юрия Половых, 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(871844)29630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Агашорын, улица Богенбая, 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(871844)29334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Байзаково, улица Николаева, 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(871832)24277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Косагаш, улица, Аблайхана, 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(871832)41430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Богенбая, 97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(871832)21182, 22782, 21271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Комсомольская, 17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(871832)27130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Косколь"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Косколь, улица Мира, 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(871832)40143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Каракудук, улица Багустар Рамазанова, 27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27541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Кызылкак"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Кызылкак, улица Ленина, 12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(871844)26517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Ленино, улица Целинная, 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29132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Луговое, улица Жамбыла, 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(871832)27749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Майконыр, улица Дзержинского, 12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(871832)29223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Панфилово"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село, улица Горобца, 1а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(871832)27330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Северное, улица Садовая, 60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(871832)29444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Селета, улица Школьная, 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(871832)26369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Тохта, улица Центральная, 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(871832)40034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Узынсу, улица Ленина, 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(871832)41317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детские дошкольные организации"   </w:t>
      </w:r>
    </w:p>
    <w:bookmarkEnd w:id="55"/>
    <w:bookmarkStart w:name="z14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006"/>
        <w:gridCol w:w="1844"/>
        <w:gridCol w:w="1845"/>
        <w:gridCol w:w="1845"/>
        <w:gridCol w:w="2089"/>
        <w:gridCol w:w="2639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образования, либо аким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образования, либо аким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уведомления, либо мотивированного ответа об отказе в предоставлении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уведомления, либо мотивированного ответа об отказе в предоставлении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направления или уведомления, либо мотивированного ответа об 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уведомления, либо мотивированного ответа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или уведомление,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детские дошкольные организации"   </w:t>
      </w:r>
    </w:p>
    <w:bookmarkEnd w:id="57"/>
    <w:bookmarkStart w:name="z1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7724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