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6d9" w14:textId="4033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культуры, развития языков, физической культуры и спорта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17 января 2013 года N 43/1. Зарегистрировано Департаментом юстиции Павлодарской области 19 февраля 2013 года N 3426.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43/1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государственным учреждением "Отдел культуры, развития языков, физической культуры и спорта Иртышского района" (далее – уполномоченный орган) через филиал Иртышского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спортсменам и судьям по спорту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с 9.00 часов до 18.30 часов за исключением выходных и праздничных дней, с перерывом на обед с 13.00 до 14.30 часов, по адресу: село Иртышск, ул. Кажимухана,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с 9.00 часов до 19.00 часов, без обеденного перерыва, за исключением праздничных дней, выходной день воскресенье, по адресу: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предоставляет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оказываемое на месте в день обращения получателя,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работниками центра.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центр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и работники центра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 категорий: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третий юношеские, тренер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08"/>
        <w:gridCol w:w="1510"/>
        <w:gridCol w:w="1894"/>
        <w:gridCol w:w="1702"/>
        <w:gridCol w:w="1702"/>
        <w:gridCol w:w="1917"/>
        <w:gridCol w:w="189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присвоении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или отказе в рассмотрении представленных документов на присвоение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 категорий: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третий, первый, второй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третий юношеские, тренер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методист высшего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уровня квалификации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категории, судья по спорту"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48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