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67c" w14:textId="d22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09 января 2013 года N 10/1. Зарегистрировано Департаментом юстиции Павлодарской области 05 февраля 2013 года N 3406.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2013 года N 10/1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Иртышского района" (далее – уполномоченный орган) по адресу село Иртышск, улица Желтоксан,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подъемного пособия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042"/>
        <w:gridCol w:w="1447"/>
        <w:gridCol w:w="1667"/>
        <w:gridCol w:w="1270"/>
        <w:gridCol w:w="1072"/>
        <w:gridCol w:w="1668"/>
        <w:gridCol w:w="1536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(хода,потока работ)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 описание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бюджетного кредита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или строительство жилья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683"/>
        <w:gridCol w:w="1427"/>
        <w:gridCol w:w="1427"/>
        <w:gridCol w:w="1427"/>
        <w:gridCol w:w="1427"/>
        <w:gridCol w:w="1684"/>
        <w:gridCol w:w="1685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(хода,потока работ)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  необходимые документы от потребителя, выдает расписку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документ,организационно-распорядительное решение)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для предоставления подъемного пособия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13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предоставлении бюджетного кредита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
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099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