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56fc" w14:textId="1795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образования Иртышского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03 января 2013 года N 6/1. Зарегистрировано Департаментом юстиции Павлодарской области 05 февраля 2013 года N 3404. Утратило силу постановлением акимата Иртышского района Павлодарской области от 19 июня 2013 года N 295/5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Иртышского района Павлодарской области от 19.06.2013 N 295/5.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юридическим и физическим лицам", в целях качественного предоставления государственных услуг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обучение в форме экстерната в организациях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отдыха детям из малообеспеченных семей в загородных и пришкольных лагерях".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Ж. Шугаев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января 2013 года N 6/1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дубликатов документов об образовании"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"Выдача дубликатов документов об образовании" (далее - государственная услуга) оказывается организациями основного среднего, общего среднего образования (далее - организации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гражданам Республики Казахстан, лицам без гражданства, постоянно проживающим в Республике Казахстан, и лицам казахской национальности, не являющимся гражданами Республики Казахстан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дубликат документа об образовании либо мотивированный ответ об отказе в предоставлении услуги.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с 9.00 часов до 18.30 часов, с перерывом на обед с 13.00 часов до 14.30 часов, за исключением выходных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не более двадцати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обращения для получения государственной услуги - не более десяти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государственной услуги представляет в организацию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получателю выдается расписка о получении всех документов, со сведениями,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в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единицами,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 в порядке, предусмотренном законами Республики Казахстан.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дубликатов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об образовании     </w:t>
      </w:r>
    </w:p>
    <w:bookmarkEnd w:id="11"/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единицы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253"/>
        <w:gridCol w:w="1733"/>
        <w:gridCol w:w="2033"/>
        <w:gridCol w:w="2033"/>
        <w:gridCol w:w="1753"/>
        <w:gridCol w:w="183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государственной услуги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государственной услуги документов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дубликата документа об образовании либо мотивированный ответ об отказе в предоставлении услуги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документа об образовании или мотивированный ответ об отказе в предоставлении услуги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дубликата документа об образовании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дубликата документа об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мотивированный ответ об отказе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дубликата документа об образовании или мотивированный ответ об отказе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дубликата документа об образовании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дубликата документа об образовании или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календарного дня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календарных дней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календарных дней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календарного дня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дубликатов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об образовании  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организацию образования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994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994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января 2013 года N 6/1</w:t>
      </w:r>
    </w:p>
    <w:bookmarkEnd w:id="15"/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в организации образования</w:t>
      </w:r>
      <w:r>
        <w:br/>
      </w:r>
      <w:r>
        <w:rPr>
          <w:rFonts w:ascii="Times New Roman"/>
          <w:b/>
          <w:i w:val="false"/>
          <w:color w:val="000000"/>
        </w:rPr>
        <w:t>
независимо от ведомственной подчиненности для обучения</w:t>
      </w:r>
      <w:r>
        <w:br/>
      </w:r>
      <w:r>
        <w:rPr>
          <w:rFonts w:ascii="Times New Roman"/>
          <w:b/>
          <w:i w:val="false"/>
          <w:color w:val="000000"/>
        </w:rPr>
        <w:t>
по общеобразовательным программам начального, основного</w:t>
      </w:r>
      <w:r>
        <w:br/>
      </w:r>
      <w:r>
        <w:rPr>
          <w:rFonts w:ascii="Times New Roman"/>
          <w:b/>
          <w:i w:val="false"/>
          <w:color w:val="000000"/>
        </w:rPr>
        <w:t>
среднего, общего среднего образования"</w:t>
      </w:r>
    </w:p>
    <w:bookmarkEnd w:id="16"/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 (далее – государственная услуга) оказывается организациями основного среднего, общего среднего образования (далее – организация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Формой завершения государственной услуги, которую получит получатель государственной услуги, являются общий приказ организации образования о зачислении в организацию образования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гражданам Республики Казахстан в возрасте 7-18 лет (далее – получатель государственной услуги).</w:t>
      </w:r>
    </w:p>
    <w:bookmarkEnd w:id="18"/>
    <w:bookmarkStart w:name="z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оказания государственной услуги с момента сдачи получателем государственной услуги необходимых документов составляет 1 рабочий день: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время ожидания до получения государственной услуги, оказываемой на месте в день обращения (при регистрации),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обслуживания получателя государственной услуги, оказываемой на месте в день обращения,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получения конечного результата оказываемой государственной услуги (приказ о зачислении в организацию образования) - не более 3 месяцев, так как приказ о зачислении является общим для всех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по приему документов и зачислению в организации для обучения по общеобразовательным программам начального, основного среднего, общего среднего образования является бесплатной для всех категорий граждан государственных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осуществляется ежедневно, за исключением выходных и праздничных дней с 9.00 до 13.00 часов.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зданиях организаций образования по месту проживания заявителя и с учетом территории обслуживания (микроучастка) данной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от законных представителей детей, поступающих в первый класс организаций начального образования, производится с 1 июня по 30 августа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документов для получения государственной услуги получателю государственной услуги выдается расписка о приеме необходимых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фамилии, имени, отчества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в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5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3"/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24"/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организации образования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независимо от ведомственной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подчиненности для обучения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общеобразовательным программам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начального, основного среднего,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среднего образования"  </w:t>
      </w:r>
    </w:p>
    <w:bookmarkEnd w:id="25"/>
    <w:bookmarkStart w:name="z6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единицы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253"/>
        <w:gridCol w:w="1733"/>
        <w:gridCol w:w="2033"/>
        <w:gridCol w:w="2033"/>
        <w:gridCol w:w="1753"/>
        <w:gridCol w:w="183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 функциональной единицы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государственной услуги документов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государственной услуги документов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приказа о зачислении или мотивированного ответа об отказе в предоставлении услуги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приказа или мотивированного ответа об отказе в предоставлении услуги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зачислении или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приказа или мотивированного ответа об отказе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или мотивированного ответа об отказе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Устное уведомление о приказе на зачисление или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месяца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месяца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месяца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организации образования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независимо от ведомственной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подчиненности для обучения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общеобразовательным программам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начального, основного среднего,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среднего образования"  </w:t>
      </w:r>
    </w:p>
    <w:bookmarkEnd w:id="27"/>
    <w:bookmarkStart w:name="z6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6200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января 2013 года N 6/1</w:t>
      </w:r>
    </w:p>
    <w:bookmarkEnd w:id="29"/>
    <w:bookmarkStart w:name="z6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организации индивидуального</w:t>
      </w:r>
      <w:r>
        <w:br/>
      </w:r>
      <w:r>
        <w:rPr>
          <w:rFonts w:ascii="Times New Roman"/>
          <w:b/>
          <w:i w:val="false"/>
          <w:color w:val="000000"/>
        </w:rPr>
        <w:t>
бесплатного обучения на дому детей, которые по состоянию</w:t>
      </w:r>
      <w:r>
        <w:br/>
      </w:r>
      <w:r>
        <w:rPr>
          <w:rFonts w:ascii="Times New Roman"/>
          <w:b/>
          <w:i w:val="false"/>
          <w:color w:val="000000"/>
        </w:rPr>
        <w:t>
здоровья в течение длительного времени не могут посещать организации начального, основного</w:t>
      </w:r>
      <w:r>
        <w:br/>
      </w:r>
      <w:r>
        <w:rPr>
          <w:rFonts w:ascii="Times New Roman"/>
          <w:b/>
          <w:i w:val="false"/>
          <w:color w:val="000000"/>
        </w:rPr>
        <w:t>
среднего, общего среднего образования"</w:t>
      </w:r>
    </w:p>
    <w:bookmarkEnd w:id="30"/>
    <w:bookmarkStart w:name="z6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среднего образования (далее - организации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Данная услуга предоставляется физическим лицам, не имеющим возможности посещения организации образования, временно или постоянно, по состоянию здоровья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являются приказ организации образования либо мотивированный ответ об отказе в предоставлении услуги.</w:t>
      </w:r>
    </w:p>
    <w:bookmarkEnd w:id="32"/>
    <w:bookmarkStart w:name="z7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3"/>
    <w:bookmarkStart w:name="z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ежедневно с 8.00 до 17.00 часов, за исключением выходных и праздничных дней, с перерывом на обед с 13.00 до 14.30 часов.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получателем государственной услуги необходимых документов – три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4"/>
    <w:bookmarkStart w:name="z7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5"/>
    <w:bookmarkStart w:name="z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государственной услуги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в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</w:t>
      </w:r>
      <w:r>
        <w:rPr>
          <w:rFonts w:ascii="Times New Roman"/>
          <w:b w:val="false"/>
          <w:i w:val="false"/>
          <w:color w:val="ffffff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</w:t>
      </w:r>
      <w:r>
        <w:rPr>
          <w:rFonts w:ascii="Times New Roman"/>
          <w:b w:val="false"/>
          <w:i w:val="false"/>
          <w:color w:val="ffffff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8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7"/>
    <w:bookmarkStart w:name="z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38"/>
    <w:bookmarkStart w:name="z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дому детей, которые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состоянию здоровья в течение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длительного времени не могут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посещать организации начального,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основного среднего, общего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образования"      </w:t>
      </w:r>
    </w:p>
    <w:bookmarkEnd w:id="39"/>
    <w:bookmarkStart w:name="z8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единицы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253"/>
        <w:gridCol w:w="1733"/>
        <w:gridCol w:w="2033"/>
        <w:gridCol w:w="2033"/>
        <w:gridCol w:w="1813"/>
        <w:gridCol w:w="177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государственной услуги документов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предоставленных получателем государственной услуги документов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приказа об обучении на дому или мотивированного ответа об отказе в предоставлении услуги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приказа или мотивированного ответа об отказе в предоставлении услуги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учета исходящих документов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описи с отметкой о дне получения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приказа или мотивированного ответа об отказе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или мотивированного ответа об отказе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Устное уведомление о приказе на зачисление или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дому детей, которые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состоянию здоровья в течение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длительного времени не могут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посещать организации начального,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основного среднего, общего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образования"      </w:t>
      </w:r>
    </w:p>
    <w:bookmarkEnd w:id="41"/>
    <w:bookmarkStart w:name="z8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организации начального,</w:t>
      </w:r>
      <w:r>
        <w:br/>
      </w:r>
      <w:r>
        <w:rPr>
          <w:rFonts w:ascii="Times New Roman"/>
          <w:b/>
          <w:i w:val="false"/>
          <w:color w:val="000000"/>
        </w:rPr>
        <w:t>
основного среднего, общего среднего образования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6962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января 2013 года N 6/1</w:t>
      </w:r>
    </w:p>
    <w:bookmarkEnd w:id="43"/>
    <w:bookmarkStart w:name="z9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детей</w:t>
      </w:r>
      <w:r>
        <w:br/>
      </w:r>
      <w:r>
        <w:rPr>
          <w:rFonts w:ascii="Times New Roman"/>
          <w:b/>
          <w:i w:val="false"/>
          <w:color w:val="000000"/>
        </w:rPr>
        <w:t>
в дошкольные организации образования"</w:t>
      </w:r>
    </w:p>
    <w:bookmarkEnd w:id="44"/>
    <w:bookmarkStart w:name="z9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9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"Прием документов и зачисление детей в дошкольные организации образования" (далее – государственная услуга) оказывается дошкольными организациями всех типов и видов (далее – дошкольные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2.Форма предоставляемой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законным представителям детей дошкольного возраста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являются договор, договор, заключаемый между дошкольной организацией и законными представителями, либо мотивированный ответ об отказе в предоставлении государственной услуги.</w:t>
      </w:r>
    </w:p>
    <w:bookmarkEnd w:id="46"/>
    <w:bookmarkStart w:name="z9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7"/>
    <w:bookmarkStart w:name="z9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течение двух рабочих дней, в соответствии с установленным графиком приема законных представителей, утвержденного руководителем организации образования, с 9.00 часов до 18.30 часов, с перерывом на обед с 13.00 часов до 14.30 часов,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получателем государственной услуги документов в дошкольные организации,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получения необходимой консультации со стороны руководителя составляют не менее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получения государственной услуги, оказываемой на месте в день обращения получателя государственной услуги, составляет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составляет не менее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в случае, если не представлены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8"/>
    <w:bookmarkStart w:name="z10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9"/>
    <w:bookmarkStart w:name="z10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государственной услуги представляет в дошкольную организацию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дошкольных организациях прием детей ведется в течение года при наличии в нем свободных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 договора выдаются руководителем дошкольной организации. Договор составляется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в дошкольной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дошкольной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единицами,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10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1"/>
    <w:bookmarkStart w:name="z11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52"/>
    <w:bookmarkStart w:name="z11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53"/>
    <w:bookmarkStart w:name="z11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2117"/>
        <w:gridCol w:w="2181"/>
        <w:gridCol w:w="2097"/>
        <w:gridCol w:w="2160"/>
        <w:gridCol w:w="1863"/>
        <w:gridCol w:w="1822"/>
      </w:tblGrid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дошкольной организации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дошкольной организации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дошкольной организации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государственной услуги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государственной услуги документов и выдача консультации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договора либо мотивированный ответ об отказе в предоставлении услуги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договора либо мотивированный ответ об отказе в предоставлении услуги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договора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договора либо мотивированный ответ об отказе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договора либо мотивированный ответ об отказе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договора,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55"/>
    <w:bookmarkStart w:name="z11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дошкольное учреждение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232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232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января 2013 года N 6/1</w:t>
      </w:r>
    </w:p>
    <w:bookmarkEnd w:id="57"/>
    <w:bookmarkStart w:name="z11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 бесплатного</w:t>
      </w:r>
      <w:r>
        <w:br/>
      </w:r>
      <w:r>
        <w:rPr>
          <w:rFonts w:ascii="Times New Roman"/>
          <w:b/>
          <w:i w:val="false"/>
          <w:color w:val="000000"/>
        </w:rPr>
        <w:t>
питания отдельным категориям обучающихся</w:t>
      </w:r>
      <w:r>
        <w:br/>
      </w:r>
      <w:r>
        <w:rPr>
          <w:rFonts w:ascii="Times New Roman"/>
          <w:b/>
          <w:i w:val="false"/>
          <w:color w:val="000000"/>
        </w:rPr>
        <w:t>
и воспитанников в общеобразовательных школах"</w:t>
      </w:r>
    </w:p>
    <w:bookmarkEnd w:id="58"/>
    <w:bookmarkStart w:name="z11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9"/>
    <w:bookmarkStart w:name="z11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 (далее – государственная услуга) оказывается организациями основного среднего, общего среднего образования (далее – организация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обучающимся и воспитанникам государственных организаций образования (далее – получатель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управления организации образования.</w:t>
      </w:r>
    </w:p>
    <w:bookmarkEnd w:id="60"/>
    <w:bookmarkStart w:name="z12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61"/>
    <w:bookmarkStart w:name="z1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течение учебного года, в рабочие дни в соответствии с установленным графиком работы с 9.00 часов до 18.30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 дней с поступления заявления)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2"/>
    <w:bookmarkStart w:name="z12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3"/>
    <w:bookmarkStart w:name="z12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государственной услуги предоставляет в организации образования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Образец заявления и перечень необходимых документов для получения государственной услуги размещается в фойе общеобразовательной школы, также находятся у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документов для получения государственной услуги получателю государственной услуги выдается расписка в получении необходимых документов с указанием номера и даты приема заявления, фамилии, имени, отчества ответственного работника общеобразовательной школы,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в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4"/>
    <w:bookmarkStart w:name="z13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5"/>
    <w:bookmarkStart w:name="z13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66"/>
    <w:bookmarkStart w:name="z13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бесплатного питания отдельным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категориям обучающихся и воспитанников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общеобразовательных школах"  </w:t>
      </w:r>
    </w:p>
    <w:bookmarkEnd w:id="67"/>
    <w:bookmarkStart w:name="z13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единицы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253"/>
        <w:gridCol w:w="1733"/>
        <w:gridCol w:w="2033"/>
        <w:gridCol w:w="2033"/>
        <w:gridCol w:w="1753"/>
        <w:gridCol w:w="183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 функциональных единицы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государственной услуги документов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государственной услуги документов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о бесплатном питании или мотивированного ответа об отказе в предоставлении услуги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или мотивированного ответа об отказе в предоставлении услуги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о бесплатном питании или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 и выдача расписки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приказа или мотивированного ответа об отказе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или мотивированного ответа об отказе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 бесплатном питании или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бесплатного питания отдельным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категориям обучающихся и воспитанников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общеобразовательных школах"  </w:t>
      </w:r>
    </w:p>
    <w:bookmarkEnd w:id="69"/>
    <w:bookmarkStart w:name="z13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представления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организацию образования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6200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января 2013 года N 6/1</w:t>
      </w:r>
    </w:p>
    <w:bookmarkEnd w:id="71"/>
    <w:bookmarkStart w:name="z14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разрешений на обучение в форме экстерната</w:t>
      </w:r>
      <w:r>
        <w:br/>
      </w:r>
      <w:r>
        <w:rPr>
          <w:rFonts w:ascii="Times New Roman"/>
          <w:b/>
          <w:i w:val="false"/>
          <w:color w:val="000000"/>
        </w:rPr>
        <w:t>
в организациях основного среднего, общего среднего образования"</w:t>
      </w:r>
    </w:p>
    <w:bookmarkEnd w:id="72"/>
    <w:bookmarkStart w:name="z14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3"/>
    <w:bookmarkStart w:name="z14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"Выдача разрешений на обучение в форме экстерната в организациях основного среднего, общего среднего образования" (далее – государственная услуга) оказывается организациями основного среднего, общего среднего образования (далее – организация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разрешение на обучение в форме экстерната либо мотивированный ответ об отказе в предоставлении услуги.</w:t>
      </w:r>
    </w:p>
    <w:bookmarkEnd w:id="74"/>
    <w:bookmarkStart w:name="z14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75"/>
    <w:bookmarkStart w:name="z14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ежедневно с 9.00 до 18.30 часов, за исключением выходных и праздничных дней, с перерывом на обед с 13.00 до 14.30 часов.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составляет пятнадцать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не имеющим возможности обучаться в общеобразовательных организациях образования по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обучающимся, временно проживающим за рубежом или выезжающим на постоянное место жительства, либо обучающимся по линии международного обмена школьниками;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лицам, не завершившим своевременное обучение в организациях основного среднего и общего среднего образования.</w:t>
      </w:r>
    </w:p>
    <w:bookmarkEnd w:id="76"/>
    <w:bookmarkStart w:name="z15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7"/>
    <w:bookmarkStart w:name="z15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государственной услуги подает заявление в произвольной форме на имя руководителя организации образования и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 позднее 1 декабря текущего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Заявление получателя государственной услуги на обучение в форме экстерната регистрируется в журнале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Решение о допуске экстерна к итоговой аттестации принимается педагогическим советом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Приказ о допуске лиц к аттестации в форме экстерната издается организациями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в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единицами,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8"/>
    <w:bookmarkStart w:name="z16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9"/>
    <w:bookmarkStart w:name="z16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80"/>
    <w:bookmarkStart w:name="z16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на обучение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форме экстерната в организациях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основного среднего,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среднего образования"   </w:t>
      </w:r>
    </w:p>
    <w:bookmarkEnd w:id="81"/>
    <w:bookmarkStart w:name="z16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единицы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253"/>
        <w:gridCol w:w="1733"/>
        <w:gridCol w:w="2033"/>
        <w:gridCol w:w="2033"/>
        <w:gridCol w:w="1753"/>
        <w:gridCol w:w="183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в журнале представленных получателем государственной услуги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государственной услуги документов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приказа о выдаче разрешения либо мотивированный ответ об отказе в предоставлении услуги, решенное на педагогическом совете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приказа либо мотивированного ответа об отказе в предоставлении услуги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разрешения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для рассмотрения вопроса на педагогическом совете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о выдаче разрешения либо мотивированный ответ об отказе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о выдаче разрешения либо мотивированный ответ об отказе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рабочих дня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на обучение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форме 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основного среднего,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среднего образования"   </w:t>
      </w:r>
    </w:p>
    <w:bookmarkEnd w:id="83"/>
    <w:bookmarkStart w:name="z16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организацию образования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5819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января 2013 года N 6/1</w:t>
      </w:r>
    </w:p>
    <w:bookmarkEnd w:id="85"/>
    <w:bookmarkStart w:name="z16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в организации</w:t>
      </w:r>
      <w:r>
        <w:br/>
      </w:r>
      <w:r>
        <w:rPr>
          <w:rFonts w:ascii="Times New Roman"/>
          <w:b/>
          <w:i w:val="false"/>
          <w:color w:val="000000"/>
        </w:rPr>
        <w:t>
дополнительного образования для детей по предоставлению</w:t>
      </w:r>
      <w:r>
        <w:br/>
      </w:r>
      <w:r>
        <w:rPr>
          <w:rFonts w:ascii="Times New Roman"/>
          <w:b/>
          <w:i w:val="false"/>
          <w:color w:val="000000"/>
        </w:rPr>
        <w:t>
им дополнительного образования"</w:t>
      </w:r>
    </w:p>
    <w:bookmarkEnd w:id="86"/>
    <w:bookmarkStart w:name="z16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7"/>
    <w:bookmarkStart w:name="z17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(далее – государственная услуга) оказывается организациями дополнительного образования детей, государственными казенными коммунальными предприятиями, реализующими образовательные учебные программы дополнительного образования детей за счет государственного образовательного заказа, который определяет местный исполнительный орган (далее – дополнительное образование).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являются, приказ о зачислении в организацию дополнительного образования детей, изданный на основании договора, заключенного между законными представителями детей и организацией дополнительного образования детей, либо мотивированный отказ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 в возрасте от 3 до 18 лет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3 рабочих дня (15 дней для детских музыкальных, художественных школ, школ искусств и спортивных школ);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рабочие дни в соответствии с установленным графиком работы с 9.00 часов до 18.30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в зданиях организаций дополнительного образования детей, где предусмотрены условия для обслуживания потребителей, в том числе для лиц с ограниченными физическими возможностями.</w:t>
      </w:r>
    </w:p>
    <w:bookmarkEnd w:id="88"/>
    <w:bookmarkStart w:name="z17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89"/>
    <w:bookmarkStart w:name="z17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получателю государственной услуги необходимо представить в организацию дополнительного образования детей,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зачислении в организации дополнительного образования детей от законных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рождении, документа удостоверяющего личность ребенка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анкету со сведениями о ребенке и о законных представителях;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договор с условиями оказания услуги (по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 состоянии здоровья (медицинский паспорт) по необходимости.</w:t>
      </w:r>
    </w:p>
    <w:bookmarkEnd w:id="90"/>
    <w:bookmarkStart w:name="z18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1"/>
    <w:bookmarkStart w:name="z18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сдаются в кабинет лица, ответственного за оказание данной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документов для получения государственной услуги получателю государственной услуги выдается расписка о получении необходимых документов с указанием номера и даты приема заявления, фамилии, имени, отчества ответственного лица,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- единицы), которые участвуют в процессе оказания государственной услуги при обращении в организацию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в организации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дополнительного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2"/>
    <w:bookmarkStart w:name="z18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3"/>
    <w:bookmarkStart w:name="z18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94"/>
    <w:bookmarkStart w:name="z18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организации дополнительного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детей по предоставлению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 дополнительного образования"  </w:t>
      </w:r>
    </w:p>
    <w:bookmarkEnd w:id="95"/>
    <w:bookmarkStart w:name="z18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единицы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253"/>
        <w:gridCol w:w="1733"/>
        <w:gridCol w:w="2033"/>
        <w:gridCol w:w="2033"/>
        <w:gridCol w:w="1753"/>
        <w:gridCol w:w="183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структурно-функциональной единицы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дополнительного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дополнительного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дополнительного 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дополнительного образования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государственной услуги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государственной услуги документов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приказа о приеме на учебу или мотивированного ответа об отказе в предоставлении услуги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приказа или мотивированного ответа об отказе в предоставлении услуги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выдачи разрешения или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приказа или мотивированного ответа об отказе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о выдачи разрешения или мотивированного ответа об отказе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Устное уведомление о выдачи разрешения или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детей по предоставлению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 дополнительного образования"  </w:t>
      </w:r>
    </w:p>
    <w:bookmarkEnd w:id="97"/>
    <w:bookmarkStart w:name="z19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 при</w:t>
      </w:r>
      <w:r>
        <w:br/>
      </w:r>
      <w:r>
        <w:rPr>
          <w:rFonts w:ascii="Times New Roman"/>
          <w:b/>
          <w:i w:val="false"/>
          <w:color w:val="000000"/>
        </w:rPr>
        <w:t>
обращении в организацию дополнительного образования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6200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января 2013 года N 6/1</w:t>
      </w:r>
    </w:p>
    <w:bookmarkEnd w:id="99"/>
    <w:bookmarkStart w:name="z19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 отдыха детям из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малообеспеченных семей в загородных и пришкольных лагерях"</w:t>
      </w:r>
    </w:p>
    <w:bookmarkEnd w:id="100"/>
    <w:bookmarkStart w:name="z19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1"/>
    <w:bookmarkStart w:name="z19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"Прием документов для предоставления отдыха детям из малообеспеченных семей в загородных и пришкольных лагерях" (далее – государственная услуга) оказывается отделом образования Иртышского района (далее – отдел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завершения оказываемой государственной услуги является выдача направления в загородные и пришкольные лагеря, либо мотивированный отказ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обучающимся и воспитанникам организации образования из малообеспеченных семей (далее - получатель государственной услуги).</w:t>
      </w:r>
    </w:p>
    <w:bookmarkEnd w:id="102"/>
    <w:bookmarkStart w:name="z20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3"/>
    <w:bookmarkStart w:name="z2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услуги, оказываемой на месте в день обращения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за счет местного и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4"/>
    <w:bookmarkStart w:name="z20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105"/>
    <w:bookmarkStart w:name="z2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процессе оказания государственной услуги участвуют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в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6"/>
    <w:bookmarkStart w:name="z20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07"/>
    <w:bookmarkStart w:name="z2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8"/>
    <w:bookmarkStart w:name="z2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отдыха детям из малообеспеченных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семей в загородных и пришкольных лагерях"</w:t>
      </w:r>
    </w:p>
    <w:bookmarkEnd w:id="109"/>
    <w:bookmarkStart w:name="z21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единицы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253"/>
        <w:gridCol w:w="1733"/>
        <w:gridCol w:w="2033"/>
        <w:gridCol w:w="2033"/>
        <w:gridCol w:w="1753"/>
        <w:gridCol w:w="183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 функциональных единицы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государственной услуги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государственной услуги документов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для предоставления отдыха детям из малообеспеченных семей или мотивированного ответа об отказе в предоставлении услуги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приказа или мотивированного ответа об отказе в предоставлении услуги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выдачи разрешения или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приказа или мотивированного ответа об отказе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о выдачи разрешения или мотивированного ответа об отказе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Устное уведомление или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отдыха детям из малообеспеченных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семей в загородных и пришкольных лагерях"</w:t>
      </w:r>
    </w:p>
    <w:bookmarkEnd w:id="111"/>
    <w:bookmarkStart w:name="z21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представления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организацию образования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6200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