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941b" w14:textId="0819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03 января 2013 года N 1/1. Зарегистрировано Департаментом юстиции Павлодарской области 31 января 2013 года N 3398.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и безработным на участие в активных формах содействия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граждан, пострадавших вследствие ядерных испытаний на Семипалатинском испытательном ядерном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N 1/1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</w:t>
      </w:r>
      <w:r>
        <w:br/>
      </w:r>
      <w:r>
        <w:rPr>
          <w:rFonts w:ascii="Times New Roman"/>
          <w:b/>
          <w:i w:val="false"/>
          <w:color w:val="000000"/>
        </w:rPr>
        <w:t>
в активных формах содействия занятости"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направлений лицам на участие в активных формах содействия занятости" (далее – государственная услуга) оказывается государственным учреждением "Отдел занятости и социальных программ Иртышского района" (далее – уполномоченный орган) по адресу: Павлодарская область, Иртышский район, село Иртышск, улица Богенбая,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9.00 до 18.30 часов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 – не более 30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 участие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2976"/>
        <w:gridCol w:w="2642"/>
        <w:gridCol w:w="2892"/>
        <w:gridCol w:w="3144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уполномоченного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 от потребителя. Готовит проект направления получателю государственной услуги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направления получателю государственной слуги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направление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</w:tr>
      <w:tr>
        <w:trPr>
          <w:trHeight w:val="1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 участие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7183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N 1/1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безработным гражданам" (далее – государственная услуга) оказывается государственным учреждением "Отдел занятости и социальных программ Иртышского района" (далее – уполномоченный орган) по адресу: Павлодарская область Иртышский район, село Иртышск, улица Богенбая,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 же на альтернативной основе через филиал Иртышского района Республиканского государственного учреждения "Центр обслуживания населения Павлодарской области" по адресу: Павлодарская область, Иртышский район, село Иртышск, улица И. Байзакова,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потребителю справки о регистрации в качестве безработного, либо мотивированный ответ об отказе в предоставлении услуги на бумажном носителе.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 -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Отказ в выдаче справки безработным производится в случае отсутствия регистрации потребителя в качестве безработного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25"/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2710"/>
        <w:gridCol w:w="3078"/>
        <w:gridCol w:w="2832"/>
        <w:gridCol w:w="3079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основного процесса (хода, потока работ)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уполномоченного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19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справки о регистрации в качестве безработного либо мотивированного ответа об отказе в предоставлении услуги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регистрации в качестве безработного либо мотивированного ответа об отказе в предоставлении услуги потребителю</w:t>
            </w:r>
          </w:p>
        </w:tc>
      </w:tr>
      <w:tr>
        <w:trPr>
          <w:trHeight w:val="20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о регистрации в качестве безработного либо мотивированного ответа об отказе в предоставлении услуги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в качестве безработного либо мотивированный ответ об отказе в предоставлении услуги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в качестве безработного либо мотивированный ответ об отказе в предоставлении услуги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 минут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27"/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6200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N 1/1</w:t>
      </w:r>
    </w:p>
    <w:bookmarkEnd w:id="29"/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лет"</w:t>
      </w:r>
    </w:p>
    <w:bookmarkEnd w:id="30"/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государственных пособий семьям, имеющим детей до 18 лет" (далее – государственная услуга) предоставляется государственным учреждением "Отдел занятости и социальных программ Иртышского района" (далее – уполномоченный орган) по адресу: Павлодарская область, Иртышский район, село Иртышск, улица Богенбая, дом "97".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сельского округа (далее – аким сельского округа),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 Иртышского района Республиканского государственного учреждения "Центр обслуживания населения Павлодарской области" на альтернативной основе по адресу: Павлодарская область, Иртышский район, село Иртышск, улица И. Байзакова, 14.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пособия на детей до 18 лет, либо мотивированный ответ об отказе в предоставлении государственной услуги на бумажном носителе.</w:t>
      </w:r>
    </w:p>
    <w:bookmarkEnd w:id="32"/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 в уполномоченном органе, у акима сельского округа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назначении пособия либо прекращения предоставления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специалистом уполномоченного органа или акимом сельского округа (ответственным специалистом аппарата акима сельского округа) в порядке очереди без предварительной записи и ускоренного обслуживания.</w:t>
      </w:r>
    </w:p>
    <w:bookmarkEnd w:id="34"/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(ответственный специалист аппарата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органа, аким сельского округа (ответственный специалист аппарата акима сельского округа)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 </w:t>
      </w:r>
    </w:p>
    <w:bookmarkEnd w:id="39"/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акимов сельских округов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109"/>
        <w:gridCol w:w="7298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акима сельского округа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Иртышск"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Иртышск, улица Богенбай батыра, 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Голубовка"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Голубовка, улица Целинная, 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Амангельды"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Амангельды, здание аппарата акима села Амангельды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Агашорын, улица Богенбай батыра, 5а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 Байзаковского сельского округа"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Байзакова, улица Николаева, 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Косагаш, улица Абыхай-хана, 1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Кызылжар, улица Комсомольская, 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Косколь"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Косколь, здание аппарата акима села Косколь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Каракудук, здание аппарата акима Каракудукского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Кызылкак"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Кызылкак, улица Ленина, 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Ленино"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Ленино, улица Целинная, 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Луговое, улица Жамбыла, 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Майконыр"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Майконыр, улица Дзержинского, 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Панфилова"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Панфилово, улица Горобца, 1а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Северное, улица Садовая, 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Селета, улица Школьная, 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Тохта"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Тохта, улица Центральная, 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Узынсу, улица Ленина, 14</w:t>
            </w:r>
          </w:p>
        </w:tc>
      </w:tr>
    </w:tbl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 </w:t>
      </w:r>
    </w:p>
    <w:bookmarkEnd w:id="41"/>
    <w:bookmarkStart w:name="z8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(далее – единиц) при обращении в уполномоченный орган: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508"/>
        <w:gridCol w:w="2121"/>
        <w:gridCol w:w="1756"/>
        <w:gridCol w:w="1928"/>
        <w:gridCol w:w="2165"/>
        <w:gridCol w:w="2122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пособие, готовит проект уведомления о назначении пособия, либо мотивированный ответ об отказе в предоставлении государственной услуги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назначение пособия, подписывает решение о назначении пособия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пособия либо мотивированный ответ об отказе в предоставлении государственной услуги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 назначении пособия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пособия, либо мотивированного ответа об отказе в предоставлении государственной услуги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назначении пособия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пособия либо мотивированный ответ об отказе в предоставлении государственной услуги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пособия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 при обращении к акиму сельского округа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471"/>
        <w:gridCol w:w="1732"/>
        <w:gridCol w:w="1536"/>
        <w:gridCol w:w="1536"/>
        <w:gridCol w:w="1319"/>
        <w:gridCol w:w="1319"/>
        <w:gridCol w:w="1319"/>
        <w:gridCol w:w="1320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(ответственное лицо аппарата акима сельского округа)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(ответственное лицо аппарата акима сельского округа)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(ответственное лицо аппарата акима сельского округа)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поступивших документов, направление документов в уполномоченный орган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пособие, готовит проект уведомления о назначении пособия, либо мотивированный ответ об отказе в предоставлении государственной услуги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назначение пособия, подписывает решение о назначении пособия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пособия либо мотивированный ответ об отказе в предоставлении государственной услуги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акиму сельского округа уведомление о назначении пособия либо мотивированный ответ об отказе в предоставлении государственной услуги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 назначении пособия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поступивших документов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пособия, либо мотивированного ответа об отказе в предоставлении государственной услуги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назначении пособия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пособия либо мотивированный ответ об отказе в предоставлении государственной услуги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пособия либо мотивированный ответ об отказе в предоставлении государственной услуги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пособия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календарных дней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 </w:t>
      </w:r>
    </w:p>
    <w:bookmarkEnd w:id="44"/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уполномоченный орган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2771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к акиму сельского округа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6802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N 1/1</w:t>
      </w:r>
    </w:p>
    <w:bookmarkEnd w:id="47"/>
    <w:bookmarkStart w:name="z8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 вследствие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на Семипалатинском испытательном ядерном полигоне"</w:t>
      </w:r>
    </w:p>
    <w:bookmarkEnd w:id="48"/>
    <w:bookmarkStart w:name="z8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 учет граждан, пострадавших вследствие ядерных испытаний на Семипалатинском испытательном ядерном полигоне" (далее – государственная услуга) предоставляется государственным учреждением "Отдел занятости и социальных программ Иртышского района" (далее – уполномоченный орган) по адресу: Павлодарская область Иртышский район, село Иртышск, улица Богенбая,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 Иртышского района Республиканского государственного учреждения "Центр обслуживания населения Павлодарской области" на альтернативной основе по адресу: Павлодарская область, Иртышский район, село Иртышск, улица И. Байзакова,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мотивированный ответ об отказе в предоставлении государственной услуги на бумажном носителе.</w:t>
      </w:r>
    </w:p>
    <w:bookmarkEnd w:id="50"/>
    <w:bookmarkStart w:name="z9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рабочего органа специальной комиссии.</w:t>
      </w:r>
    </w:p>
    <w:bookmarkEnd w:id="52"/>
    <w:bookmarkStart w:name="z1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0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55"/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6"/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57"/>
    <w:bookmarkStart w:name="z1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557"/>
        <w:gridCol w:w="2263"/>
        <w:gridCol w:w="2473"/>
        <w:gridCol w:w="2458"/>
        <w:gridCol w:w="2684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 специальной комиссии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потребителем документов. Выдача талона потребителю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ставит резолюцию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вынесение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об отказе в предоставлении услуги, подпись уведомления, либо мотивированного ответа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Уведомление, либо мотивированный ответ об отказе в предоставлении государственной услуги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Уведомление,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календарных дней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59"/>
    <w:bookmarkStart w:name="z1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1501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