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6790" w14:textId="d126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декабря 2012 года N 74-5/10 "О бюджете Железинского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24 октября 2013 года N 143-5/20. Зарегистрировано Департаментом юстиции Павлодарской области 08 ноября 2013 года N 3610.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 сессия, V созыв) от 20 декабря 2012 года N 74-5/10 "О бюджете Железинского района на 2013 - 2015 годы" (зарегистрированное в Реестре государственной регистрации нормативных правовых актов от 27 декабря 2012 года за N 3301, опубликованное 12 января 2013 года в районной газете "Родные просторы" N 2, 12 января 2013 года в районной газете "Туған өлке"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"2325602" заменить цифрами "2337202";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"441331" заменить цифрами "449616";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"1536" заменить цифрами "4791";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"1280" заменить цифрами "1340";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"2310168" заменить цифрами "2321768";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"3767" заменить цифрами "1477";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2013 года N 143-5/20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с изменениями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2013 года N 143-5/20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