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4a83" w14:textId="5a54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Железинского района от 2 декабря 2011 года N 411/11 "Об определении мест для размещения агитационных печатных материалов и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26 февраля 2013 года № 70/3. Зарегистрировано Департаментом юстиции Павлодарской области 14 марта 2013 года № 3481. Утратило силу постановлением акимата Железинского района Павлодарской области от 16 мая 2019 года № 158/5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16.05.2019 № 158/5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2 декабря 2011 года № 411/11 "Об определении мест для размещения агитационных печатных материалов и помещений для встреч с избирателями" (зарегистрирован в Реестре государственной регистрации нормативных правовых актов 12 декабря 2011 года № 12-6-127, официально опубликовано в газете "Родные просторы" от 16 декабря 2011 года № 51)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"Васильеву Т"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в соответствии с приложениями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Железинского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Железинской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Беркало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26 февраля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2013 года № 70/3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4"/>
        <w:gridCol w:w="1794"/>
        <w:gridCol w:w="7722"/>
      </w:tblGrid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Башмачное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Кузьмино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Валиханово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Веселая Роща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Дюсеке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Жанаберлык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Славяновка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Обозное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административного здания КХ "Кукузов"</w:t>
            </w:r>
          </w:p>
        </w:tc>
      </w:tr>
      <w:tr>
        <w:trPr>
          <w:trHeight w:val="30" w:hRule="atLeast"/>
        </w:trPr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у здания районного Дома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Советов, у здания общеобразовательной средней школы N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Лермонтова, на территории рынка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по улице Квиткова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у здания пекарни ИП "Хаирбаев"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Космонавтов, у здания Народного банка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Лихачева, у здания КХ "Шайдуллин М.А."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сельского клуба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Захаровка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сельского клуба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Моисеевка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Пятерыжск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школа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Церковное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жұлдыз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сельского клуба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Ескара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сельского клуба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Екишок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сельского клуба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Благодатное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бывшей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Красновка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Мынкуль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сельского клуба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Жанабет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сельского клуба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Крупское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Раздельное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бывшей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Прииртышское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сельского клуба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Урлютюб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бывшей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бывшей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Безводное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бывшей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Груздевка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Жолтаптык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школы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2013 года № 70/3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4"/>
        <w:gridCol w:w="1976"/>
        <w:gridCol w:w="1426"/>
        <w:gridCol w:w="5274"/>
      </w:tblGrid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встречи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Березовская общеобразовательная средняя школа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Жолтаптык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Жолтаптыкская общеобразовательная основная школа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Башмачное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Кузьмино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Кузьминская общеобразовательная основная школа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Береговская общеобразовательная основная школа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общеобразовательная основная школа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Валиханово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Веселая роща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Дюсеке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Дюсекинская общеобразовательная основная школа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Жанаберлык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Жанаберлыкская начальная школа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Славяновка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Славяновская общеобразовательная основная школа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Обозное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 КХ "Кукузов"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 культуры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Захаровка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Моисеевка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Моисеевская общеобразовательная основная школа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Пятерыжск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Пятерыжская общеобразовательная основная школа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жұлдыз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села Жаңа жұлдыз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Ескара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Екишок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Екишокская общеобразовательная основная школа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Крупское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Крупская общеобразовательная основная школа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Раздельное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Раздельновская начальная школа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 ТОО "Бат ПВ"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Благодатное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бывшей школы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Буденовская общеобразовательная основная школа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Красновка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Красновская общеобразовательная основная школа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Мынкуль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Мынкульская общеобразовательная основная школа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Церковное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общеобразовательная средняя школа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Джамбульская общеобразовательная основная школа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Жанабет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Жанабетская общеобразовательная основная школа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Прииртышское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Прииртышская общеобразовательная средняя школа имени Т.П. Праслова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Урлютюб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бывшей школы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бывшей школы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Безводное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бывшей школы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Груздевка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Груздевская начальная школа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