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085f" w14:textId="3b70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Баянаульского районного маслихата (очередная XI сессия V созыва) от 20 декабря 2012 года N 57/11 "О бюджете Баянаульского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15 июля 2013 года N 106/19. Зарегистрировано Департаментом юстиции Павлодарской области 23 июля 2013 года N 3574. Утратило силу письмом маслихата Баянаульского района Павлодарской области от 05 марта 2014 года N 1-32-54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письмом маслихата Баянаульского района Павлодарской области от 05.03.2014 N 1-32-54.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и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(внеочередная ХІХ сессия V созыва) от 28 июня 2013 года N 165/19 "О внесении изменений и дополнений к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(ХІ сессия V созыва) от 6 декабря 2012 года N 116/11 "Об областном бюджете на 2013 - 2015 годы"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(очередная ХІ сессия V созыва) от 20 декабря 2012 года N 57/11 "О бюджете Баянаульского района на 2013 – 2015 годы" (зарегистрированное в Реестре государственной регистрации нормативных правовых актов за N 3308, опубликованное в газете "Баянтау" от 18 января 2013 года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"3583506" заменить цифрами "3592180";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"3643665" заменить цифрами "3652999";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"21815" заменить цифрами "21155";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увеличение штатной численности местных исполнительных органов – 7062 тысяч тенге"";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планирования,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Касен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Баянаульского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ХІХ сессия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2013 года N 106/19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Баянаульского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ХІ сессия V созыва)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N 57/11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400"/>
        <w:gridCol w:w="523"/>
        <w:gridCol w:w="645"/>
        <w:gridCol w:w="8114"/>
        <w:gridCol w:w="225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3592180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826640</w:t>
            </w:r>
          </w:p>
        </w:tc>
      </w:tr>
      <w:tr>
        <w:trPr>
          <w:trHeight w:val="2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376278</w:t>
            </w:r>
          </w:p>
        </w:tc>
      </w:tr>
      <w:tr>
        <w:trPr>
          <w:trHeight w:val="2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376278</w:t>
            </w:r>
          </w:p>
        </w:tc>
      </w:tr>
      <w:tr>
        <w:trPr>
          <w:trHeight w:val="2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1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117447</w:t>
            </w:r>
          </w:p>
        </w:tc>
      </w:tr>
      <w:tr>
        <w:trPr>
          <w:trHeight w:val="2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</w:t>
            </w:r>
          </w:p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36888</w:t>
            </w:r>
          </w:p>
        </w:tc>
      </w:tr>
      <w:tr>
        <w:trPr>
          <w:trHeight w:val="1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</w:t>
            </w:r>
          </w:p>
        </w:tc>
      </w:tr>
      <w:tr>
        <w:trPr>
          <w:trHeight w:val="4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7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4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13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2751645</w:t>
            </w:r>
          </w:p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2751645</w:t>
            </w:r>
          </w:p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2751645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81"/>
        <w:gridCol w:w="523"/>
        <w:gridCol w:w="518"/>
        <w:gridCol w:w="8279"/>
        <w:gridCol w:w="221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3652999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318285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213359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171305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2041599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124672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1703987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1687911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1631599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56312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98343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47147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155832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132175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8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55854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570026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498266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484066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483266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53239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276587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160383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120297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140861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60668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60168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-116284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