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58ba" w14:textId="1de5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(очередная XI cессия V созыва) от 20 декабря 2012 года N 57/11 "О бюджете Баянаульского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22 апреля 2013 года N 88/16. Зарегистрировано Департаментом юстиции Павлодарской области 29 апреля 2013 года N 3522. Утратило силу письмом маслихата Баянаульского района Павлодарской области от 05 марта 2014 года N 1-32-54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Баянаульского района Павлодарской области от 05.03.2014 N 1-32-54.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пунктами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подпункта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(очередная ХІ сессия V созыва) от 20 декабря 2012 года N 57/11 "О бюджете Баянаульского района на 2013 – 2015 годы" (зарегистрированное в Реестре государственной регистрации нормативных правовых актов за N 3308, опубликованное в газете "Баянтау" от 18 января 2013 года N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"3545360" заменить цифрами "3569706";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"802294" заменить цифрами "826640";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"3545360" заменить цифрами "3643665";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"32471" заменить цифрами "34310";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"38948" заменить цифрами "40787";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"Сальдо по операциям с финансовыми активами – 8015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"-32471" заменить цифрами "-116284";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"32471" заменить цифрами "116284";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социально–экономического развития, планирования, бюджета и социальной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Касен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(внеочередная ХVІ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2013 года N 88/16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Баянаульского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(очередная ХІ сессия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57/11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598"/>
        <w:gridCol w:w="578"/>
        <w:gridCol w:w="578"/>
        <w:gridCol w:w="7631"/>
        <w:gridCol w:w="233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 2013 год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3569706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826640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376278</w:t>
            </w:r>
          </w:p>
        </w:tc>
      </w:tr>
      <w:tr>
        <w:trPr>
          <w:trHeight w:val="24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25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292462</w:t>
            </w:r>
          </w:p>
        </w:tc>
      </w:tr>
      <w:tr>
        <w:trPr>
          <w:trHeight w:val="19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117447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36888</w:t>
            </w:r>
          </w:p>
        </w:tc>
      </w:tr>
      <w:tr>
        <w:trPr>
          <w:trHeight w:val="1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34022</w:t>
            </w:r>
          </w:p>
        </w:tc>
      </w:tr>
      <w:tr>
        <w:trPr>
          <w:trHeight w:val="48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9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42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</w:tr>
      <w:tr>
        <w:trPr>
          <w:trHeight w:val="33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2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8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13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  <w:tr>
        <w:trPr>
          <w:trHeight w:val="51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  <w:tr>
        <w:trPr>
          <w:trHeight w:val="270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2729171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60"/>
        <w:gridCol w:w="601"/>
        <w:gridCol w:w="580"/>
        <w:gridCol w:w="7635"/>
        <w:gridCol w:w="234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3643665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320872</w:t>
            </w:r>
          </w:p>
        </w:tc>
      </w:tr>
      <w:tr>
        <w:trPr>
          <w:trHeight w:val="4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287183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55990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215946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169487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9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14342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2040924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186099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124672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32197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1699932</w:t>
            </w:r>
          </w:p>
        </w:tc>
      </w:tr>
      <w:tr>
        <w:trPr>
          <w:trHeight w:val="4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1683856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1627544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56312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154893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101723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16659</w:t>
            </w:r>
          </w:p>
        </w:tc>
      </w:tr>
      <w:tr>
        <w:trPr>
          <w:trHeight w:val="7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132175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26297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23657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</w:p>
        </w:tc>
      </w:tr>
      <w:tr>
        <w:trPr>
          <w:trHeight w:val="4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552080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499066</w:t>
            </w:r>
          </w:p>
        </w:tc>
      </w:tr>
      <w:tr>
        <w:trPr>
          <w:trHeight w:val="66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484066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483266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53014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278087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161883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121797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121797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24017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71566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4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18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3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140861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11126</w:t>
            </w:r>
          </w:p>
        </w:tc>
      </w:tr>
      <w:tr>
        <w:trPr>
          <w:trHeight w:val="31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12775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</w:p>
        </w:tc>
      </w:tr>
      <w:tr>
        <w:trPr>
          <w:trHeight w:val="1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6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37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34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105988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2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4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73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45602</w:t>
            </w:r>
          </w:p>
        </w:tc>
      </w:tr>
      <w:tr>
        <w:trPr>
          <w:trHeight w:val="5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15602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60096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59596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</w:tc>
      </w:tr>
      <w:tr>
        <w:trPr>
          <w:trHeight w:val="15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4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</w:t>
            </w:r>
          </w:p>
        </w:tc>
      </w:tr>
      <w:tr>
        <w:trPr>
          <w:trHeight w:val="51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7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</w:tr>
      <w:tr>
        <w:trPr>
          <w:trHeight w:val="19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76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6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26687</w:t>
            </w:r>
          </w:p>
        </w:tc>
      </w:tr>
      <w:tr>
        <w:trPr>
          <w:trHeight w:val="5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34310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40787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</w:t>
            </w:r>
          </w:p>
        </w:tc>
      </w:tr>
      <w:tr>
        <w:trPr>
          <w:trHeight w:val="2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-116284</w:t>
            </w:r>
          </w:p>
        </w:tc>
      </w:tr>
      <w:tr>
        <w:trPr>
          <w:trHeight w:val="2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