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833d" w14:textId="a518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малообеспеченным семьям (гражданам)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26 марта 2013 года N 78/14. Зарегистрировано Департаментом юстиции Павлодарской области 22 апреля 2013 года N 3509. Утратило силу решением маслихата Баянаульского района Павлодарской области от 03 февраля 2014 года N 150/29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Баянаульского района Павлодарской области от 03.02.2014 N 150/29.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10-4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2314 от 30 декабря 2009 года "Об утверждении Правил предоставления жилищной помощи", в целях предоставления жилищной помощи за счет бюджетных средств малообеспеченным семьям (гражданам) Баянаульского района,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постоянные комиссии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М. Базаров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Баянаульского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ХІV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2013 года N 78/14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предоставления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Баянаульского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10-4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 в целях поддержки малообеспеченных слоев населения, нуждающихся в оказании помощи за счет бюджетных средств.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физическое или юридическое лицо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осушествляющий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— это выплаты, предоставляемые государством за счет средств местного бюджета малообеспеченным семьям (гражданам), постоянно проживающим в данной местности, расположенном на территории Баянаульского района,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жилья, потребления коммунальных услуг, услуг связи в части увеличения абонентской платы за телефон, подключенный к сети телекоммуникации, арендной платы за пользование жилищем устанавливается к совокупному доходу семьи в размере 7 (семь) процентов малообеспеченным семьям (гражданам), безработным, пенсионерам, инвалидам 1, 2 группы и работающим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 имеют права на получение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семьи (один из членов семьи), имеющие в частной собственности более одной единицы жилья (квартиры, дома) или сдающие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семьи, в которых трудоспособные лица не работают, не учатся, не являются военнослужащими срочной службы, не зарегистрированы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составляют: лица, осуществляющие уход за инвалидами, признанными нуждающимися в постоянном уходе, лица, занятые воспитанием ребенка (одного или более) в возрасте до семи лет, многодетные матери, занятые воспитанием четырех и более детей до окончания младшим ребенком первого класса, но не старше девяти лет, беременные женщины, неработающие лица предпенсионного возраста (за два года до выхода на пенсию), лица, состоящие на учете в туберкулезном, психоневрологическом, онкологическом диспансерах, инвалиды всех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по оплате содержания жилища, потребления коммунальных услуг, услуг связи в части увеличения абонентской платы за телефон, подключенный к сети телекоммуникации и арендной платы за пользование жилищем, назначается со дня возникновения права на ее получение, за квартал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предоставляется в безналичной форме как уменьшение платежа за содержание жилья, коммунальных услуг по сравнению с суммой, начисленной собственнику, путем перечисления средств на лицевые счета получателей жилищной помощи в банках второго уровня, а так же в организациях имеющих соответствующую лицензию на осуществление отдельных видов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Размер помощи рассчитывается как разница между фактическим платежом собственника за содержание жилья и потребление коммунальных услуг в пределах социальных норм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не может превышать суммы фактически начисленной платы за содержание жилища и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содержания жилья и потребления коммунальных услуг сверх установленной нормы, в том числе и по счетчику,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Минимальный размер помощи не может быть менее половины величины месячного расчетного показателя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Величина расходов на оплату социальной нормы является суммой следующих величин: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ставка оплаты за содержание жилья за один квадратный метр полезной площади, умноженная на социальную норму площади, исходя из количества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ставка оплаты услуг отопления и услуг содержания теплового узла на один квадратный метр общей площади жилья, умноженная на социальную норму площади, исходя из количества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ставка оплаты услуг по вывозу мусора, умноженная на количество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ставка оплаты услуг водопровода и канализации, умноженная на количество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ставка оплаты услуг потребления электроэнергии в размере социальной нормы, умноженная на количество членов семьи (но не превышающая фактического потребления);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услуги связи в части увеличения абонентской платы за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Социальные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одиноких и одиноко проживающих граждан и инвалидов первой группы тридцать квадратных метров полезной площади, но не менее однокомнатной квартиры; при совместном проживании с супругами из расчета восемнадцать квадратных метров полезной площади на одного человека, но не менее однокомнатной квартиры.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семьи, состоящие из двух и более человек - из расчета восемнадцать квадратных метров полезной площади на человека, но не менее однокомнатной квартиры.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Социальная норма потребления электроэнергии, обеспечиваемая компенсационными мерами, составляет 110 киловатт/часов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граждан, имеющих в соответствии с действующим законодательством право на дополнительную площадь, социальная норма увеличивается на размер площади, установленной нормативными актами.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Назначение жилищной помощи производится государственным учреждением "Отдел занятости и социальных программ Баянаульского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оформления жилищной помощи заявитель обращается в государственное учреждение "Отдел занятости и социальных программ Баянаульского района" с заявлением,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 - 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счет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назначение жилищной помощи производится до 25 числа последнего месяца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совокупный доход семьи включаются все виды фактически полученных в Республике Казахстан и за ее пределами доходов, в денежной или натуральной форме за установленный период времени, за исключением следующих: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пособие на рождение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пособие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материальная помощь лицам, попавшим в экстремальные ситуации (пожар, квартирные кражи, длительная, более месяца болезнь и другие).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жилищной помощи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сумм, предусмотренных местным бюджетом, утвержденным Баянаульским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занятости и социальных программ Баянаульского района" формирует и предоставляет предприятиям - поставщикам коммунальных услуг списки получателей жилищной помощи с указанием начисленных сумм.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 предоставление заведомо недостоверных сведений, повлекших за собой назначение завышенной или незаконной жилищной помощи, получатель лишается права на получение жилищной помощи сроком на один год с квартала выявления. Незаконно полученные в виде жилищной помощи суммы подлежат возврату в установленном законном порядке.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малообеспеченным семьям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(гражданам) Баянаульского района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Баянаульского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 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ул.___________________, дом N ______ кв.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дом. тел.________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нанимателя (собственника жилья),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______ человек, проживающей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жилищную помощь для возмещения затрат по оплате за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жилища, потребленные коммунальные услуги и услуги связи,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повышения тарифа абонентской платы за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Правилами предоставления жилищной помощи малообеспеченным семьям (гражданам) Баянаульского района ознакомлен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Начисленную сумму жилищной помощи за ________ квартал 20 ___ года, прошу перечислить на лицевой счет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Ответом на обращение удовлетворен (а), не удовлетворен(а)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письменном уведомлении нуждаюсь, не нуждаюсь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