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f75e" w14:textId="c3cf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22 января 2013 года N 39/01. Зарегистрировано Департаментом юстиции Павлодарской области 26 февраля 2013 года N 3449. Утратило силу постановлением акимата Баянаульского района Павлодарской области от 18 июня 2013 года N 202/06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Баянаульского района Павлодарской области от 18.06.2013 N 202/06.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(Абылгазин К.К.).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Айткенов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Баянаульского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2013 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39/01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"Предоставление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/>
          <w:i w:val="false"/>
          <w:color w:val="000000"/>
        </w:rPr>
        <w:t>
проживания в сельские населенные пункты"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(далее – государственная услуга) предоставляется государственным учреждением "Отдел экономики и бюджетного планирования Баянаульского района" (далее – уполномоченный орган) по адресу село Баянаул улица Сатпаева,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 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N 51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документов: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 предоставлении мер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ветеринарии, прибывшим для работы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подъемного пособия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1437"/>
        <w:gridCol w:w="1523"/>
        <w:gridCol w:w="1437"/>
        <w:gridCol w:w="1437"/>
        <w:gridCol w:w="1437"/>
        <w:gridCol w:w="1524"/>
        <w:gridCol w:w="1741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действия (процесса, процедуры, операции)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подъемного пособия на индивидуальные лицевые счета потребителей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календарных дней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(далее - единиц) при предоставлении бюджетного кредита на</w:t>
      </w:r>
      <w:r>
        <w:br/>
      </w:r>
      <w:r>
        <w:rPr>
          <w:rFonts w:ascii="Times New Roman"/>
          <w:b/>
          <w:i w:val="false"/>
          <w:color w:val="000000"/>
        </w:rPr>
        <w:t>
приобретение или строительство жилья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1678"/>
        <w:gridCol w:w="1379"/>
        <w:gridCol w:w="1507"/>
        <w:gridCol w:w="1422"/>
        <w:gridCol w:w="1422"/>
        <w:gridCol w:w="1679"/>
        <w:gridCol w:w="1679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2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о предоставлении мер социальной поддержки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потребителя, выдает расписку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расчеты потребности финансовых средств, направляет пакет документов, предоставленных потребителем в комиссию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потребителем документы, принимает решение о предоставлении либо об отказе в предоставлении мер социальной поддержки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постановления акимата района о предоставлении мер социальной поддержки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постановление о предоставлении мер социальной поддержки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соглашение о предоставлении мер социальной поддержки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Перечисляет сумму бюджетного кредита на приобретение или строительство жилья поверенному (агенту)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либо об отказе в предоставлении мер социальной поддержки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акимата района о предоставлении мер социальной поддержки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 о предоставлении мер социальной поддержки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предоставлении мер социальной поддержки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"Предоставление мер социальной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обеспечения, культуры,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ветеринарии, прибывшим для работы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пункты"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подъемного пособия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1595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бюджетного кредита на приобретение или</w:t>
      </w:r>
      <w:r>
        <w:br/>
      </w:r>
      <w:r>
        <w:rPr>
          <w:rFonts w:ascii="Times New Roman"/>
          <w:b/>
          <w:i w:val="false"/>
          <w:color w:val="000000"/>
        </w:rPr>
        <w:t>
строительство жилья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2009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