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0a7e" w14:textId="be60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района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2013 года N 99/25. Зарегистрировано Департаментом юстиции Павлодарской области 10 января 2014 года N 3665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N 198/26 "Об областном бюджете на 2014 - 2016 годы",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района на 2014 - 2016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2351794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2079564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2369862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47026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(-65094)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65094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маслихата Актогайского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30.04.2014 </w:t>
      </w:r>
      <w:r>
        <w:rPr>
          <w:rFonts w:ascii="Times New Roman"/>
          <w:b w:val="false"/>
          <w:i w:val="false"/>
          <w:color w:val="000000"/>
          <w:sz w:val="28"/>
        </w:rPr>
        <w:t>N 115/30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N 136/33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28.10.2014 </w:t>
      </w:r>
      <w:r>
        <w:rPr>
          <w:rFonts w:ascii="Times New Roman"/>
          <w:b w:val="false"/>
          <w:i w:val="false"/>
          <w:color w:val="000000"/>
          <w:sz w:val="28"/>
        </w:rPr>
        <w:t>N 156/37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24.12.2014 </w:t>
      </w:r>
      <w:r>
        <w:rPr>
          <w:rFonts w:ascii="Times New Roman"/>
          <w:b w:val="false"/>
          <w:i w:val="false"/>
          <w:color w:val="000000"/>
          <w:sz w:val="28"/>
        </w:rPr>
        <w:t>N 165/39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бюджете района на 2014 год целевые текущие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4665 тысяч тенге - на возмещение стоимости сельскохозяйственных животных,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90781 тысяч тенге -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31285 тысяч тенге - на выплату заработной платы работников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решениями маслихата Актогайского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30.04.2014 </w:t>
      </w:r>
      <w:r>
        <w:rPr>
          <w:rFonts w:ascii="Times New Roman"/>
          <w:b w:val="false"/>
          <w:i w:val="false"/>
          <w:color w:val="000000"/>
          <w:sz w:val="28"/>
        </w:rPr>
        <w:t>N 115/30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N 136/33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28.10.2014 </w:t>
      </w:r>
      <w:r>
        <w:rPr>
          <w:rFonts w:ascii="Times New Roman"/>
          <w:b w:val="false"/>
          <w:i w:val="false"/>
          <w:color w:val="000000"/>
          <w:sz w:val="28"/>
        </w:rPr>
        <w:t>N 156/37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района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32487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2222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66202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2-1 в соответствии с решением маслихата Актогайского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Актогайского района Павлодарской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N 115/30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24.12.2014 </w:t>
      </w:r>
      <w:r>
        <w:rPr>
          <w:rFonts w:ascii="Times New Roman"/>
          <w:b w:val="false"/>
          <w:i w:val="false"/>
          <w:color w:val="000000"/>
          <w:sz w:val="28"/>
        </w:rPr>
        <w:t>N 165/39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района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55560 тысяч тенге -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2-2 в соответствии с решением маслихата Актогайского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бюджете района на 2014 год целевые трансферты на развитие системы водоснабжения в сельских населенных пунктах 54720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решениями маслихата Актогайского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N 136/33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местных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по сельским округам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2014 год резерв исполнительного местного органа района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решением маслихата Актогайского района Павлодарской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N 156/37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в редакции решения маслихата Актогайского района Павлодарской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N 111/28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 и утрачивает силу с введением в действие решения маслихата о бюджете района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99/25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Актогайского района Павлодарской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N 165/39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63"/>
        <w:gridCol w:w="848"/>
        <w:gridCol w:w="435"/>
        <w:gridCol w:w="1114"/>
        <w:gridCol w:w="52"/>
        <w:gridCol w:w="1244"/>
        <w:gridCol w:w="2427"/>
        <w:gridCol w:w="2375"/>
        <w:gridCol w:w="239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2351794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99/25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99/25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85"/>
        <w:gridCol w:w="7"/>
        <w:gridCol w:w="1293"/>
        <w:gridCol w:w="5157"/>
        <w:gridCol w:w="26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99/25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 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99/25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72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экстерных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