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a12" w14:textId="4617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(V созыв, очередная XI сессия) от 19 декабря 2012 года N 46/11 "О бюджете Актогайского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18 декабря 2013 года N 94/24. Зарегистрировано Департаментом юстиции Павлодарской области 24 декабря 2013 года N 3647.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2012 года N 46/11 "О бюджете Актогайского района на 2013 - 2015 годы" (зарегистрированное в государственном Реестре нормативных правовых актов 27 декабря 2012 года за N 3304, опубликованное 12 января 2013 года в газетах "Ауыл тынысы" N 2, "Пульс села"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"2053725" заменить цифрами "2060990";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"1829728" заменить цифрами "1836993";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"2061665" заменить цифрами "2068930";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 тысяч тенге - на расширение сети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7300 тысяч тенге – на организацию повышения квалификации по трехуровневой системе работников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"41018" заменить цифрами "37177";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"4683" заменить цифрами "4247";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"4850";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"921" заменить цифрами "307";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"21723" заменить цифрами "19923";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Жантемиров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 маслихата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94/24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003"/>
        <w:gridCol w:w="687"/>
        <w:gridCol w:w="7531"/>
        <w:gridCol w:w="2268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2060990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1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1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1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1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8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1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97"/>
        <w:gridCol w:w="539"/>
        <w:gridCol w:w="539"/>
        <w:gridCol w:w="8067"/>
        <w:gridCol w:w="2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2068930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232539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203798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10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1318083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1166483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1153544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1117158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66301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76939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13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105788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селах, сельских округах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1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  дорог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