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f67a" w14:textId="01cf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(V созыв, XI сессия) от 19 декабря 2012 года N 46/11 "О бюджете Актогайского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13 июня 2013 года N 69/16. Зарегистрировано Департаментом юстиции Павлодарской области 28 июня 2013 года N 3553. Утратило силу в связи с истечением срока действия (решение маслихата Актогайского района Павлодарской области от 23 января 2014 года N 105/26)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(решение маслихата Актогайского района Павлодарской области от 23.01.2014 N 105/26).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N 161/18 от 31 мая 2013 года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V созыв) от 6 декабря 2012 года N 116/11 "Об областном бюджете на 2013 - 2015 годы" (зарегистрированное в Реестре государственных нормативных правовых актов 7 июня 2013 года за N 3548),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19 декабря 2012 года N 46/11 "О бюджете Актогайского района на 2013 - 2015 годы" (зарегистрированное в государственном Реестре нормативных правовых актов 27 декабря 2012 года за N 3304, опубликованное в газетах "Ауыл тынысы" и "Пульс села" от 12 января 2013 года N 2),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"2023136" заменить цифрами "2030551";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"1814639" заменить цифрами "1822054";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"2044558" заменить цифрами "2051973";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"7750" заменить цифрами "21550";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"7750" заменить цифрами "21550";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"3-3. Предусмотреть в бюджете района целевые трансферты на развитие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13800 тысяч тенге - на развитие коммунального хозяйства.";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Актогайского районного маслихата по вопросам бюджетной политики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Дисенова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Муканов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2013 года N 69/16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N 46/11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23"/>
        <w:gridCol w:w="459"/>
        <w:gridCol w:w="8569"/>
        <w:gridCol w:w="2329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2030551</w:t>
            </w:r>
          </w:p>
        </w:tc>
      </w:tr>
      <w:tr>
        <w:trPr>
          <w:trHeight w:val="1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205180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92640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92640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82020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26054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</w:p>
        </w:tc>
      </w:tr>
      <w:tr>
        <w:trPr>
          <w:trHeight w:val="1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1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1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1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1822054</w:t>
            </w:r>
          </w:p>
        </w:tc>
      </w:tr>
      <w:tr>
        <w:trPr>
          <w:trHeight w:val="1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1822054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1822054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46"/>
        <w:gridCol w:w="540"/>
        <w:gridCol w:w="540"/>
        <w:gridCol w:w="7916"/>
        <w:gridCol w:w="23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2051973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227195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197884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54808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50788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128917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120640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</w:p>
        </w:tc>
      </w:tr>
      <w:tr>
        <w:trPr>
          <w:trHeight w:val="10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</w:t>
            </w:r>
          </w:p>
        </w:tc>
      </w:tr>
      <w:tr>
        <w:trPr>
          <w:trHeight w:val="1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1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1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10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</w:t>
            </w:r>
          </w:p>
        </w:tc>
      </w:tr>
      <w:tr>
        <w:trPr>
          <w:trHeight w:val="1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1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1288721</w:t>
            </w:r>
          </w:p>
        </w:tc>
      </w:tr>
      <w:tr>
        <w:trPr>
          <w:trHeight w:val="2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89140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41018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1123533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1110397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1074011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36386</w:t>
            </w:r>
          </w:p>
        </w:tc>
      </w:tr>
      <w:tr>
        <w:trPr>
          <w:trHeight w:val="1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76048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72548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</w:t>
            </w:r>
          </w:p>
        </w:tc>
      </w:tr>
      <w:tr>
        <w:trPr>
          <w:trHeight w:val="7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76846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56577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49426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31522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</w:p>
        </w:tc>
      </w:tr>
      <w:tr>
        <w:trPr>
          <w:trHeight w:val="13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</w:t>
            </w:r>
          </w:p>
        </w:tc>
      </w:tr>
      <w:tr>
        <w:trPr>
          <w:trHeight w:val="4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</w:t>
            </w:r>
          </w:p>
        </w:tc>
      </w:tr>
      <w:tr>
        <w:trPr>
          <w:trHeight w:val="7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35892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65446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21553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158875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65454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63398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63398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39978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31278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30578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48933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40721</w:t>
            </w:r>
          </w:p>
        </w:tc>
      </w:tr>
      <w:tr>
        <w:trPr>
          <w:trHeight w:val="7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</w:t>
            </w:r>
          </w:p>
        </w:tc>
      </w:tr>
      <w:tr>
        <w:trPr>
          <w:trHeight w:val="2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31008</w:t>
            </w:r>
          </w:p>
        </w:tc>
      </w:tr>
      <w:tr>
        <w:trPr>
          <w:trHeight w:val="8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1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8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</w:p>
        </w:tc>
      </w:tr>
      <w:tr>
        <w:trPr>
          <w:trHeight w:val="7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7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7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43708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41153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23838</w:t>
            </w:r>
          </w:p>
        </w:tc>
      </w:tr>
      <w:tr>
        <w:trPr>
          <w:trHeight w:val="7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23838</w:t>
            </w:r>
          </w:p>
        </w:tc>
      </w:tr>
      <w:tr>
        <w:trPr>
          <w:trHeight w:val="7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7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36534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35584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</w:p>
        </w:tc>
      </w:tr>
      <w:tr>
        <w:trPr>
          <w:trHeight w:val="8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</w:p>
        </w:tc>
      </w:tr>
      <w:tr>
        <w:trPr>
          <w:trHeight w:val="7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11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2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-62182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62182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1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1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