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7ea97" w14:textId="527ea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по Актогайскому району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28 февраля 2013 года N 40. Зарегистрировано Департаментом юстиции Павлодарской области 14 марта 2013 года N 3483. Утратило силу постановлением акимата Актогайского района Павлодарской области от 23 октября 2013 года N 260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Актогайского района Павлодарской области от 23.10.2013 N 260.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населения"", в целях обеспечения содействия занятости безработным гражданам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виды, объемы, конкретные условия общественных работ, размеры оплаты труда участников и источники их финансирования, спрос и предложение на общественные работы согласно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 Кожанов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Актогайского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февраля 2013 года N 40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виды, объемы, конкретные условия</w:t>
      </w:r>
      <w:r>
        <w:br/>
      </w:r>
      <w:r>
        <w:rPr>
          <w:rFonts w:ascii="Times New Roman"/>
          <w:b/>
          <w:i w:val="false"/>
          <w:color w:val="000000"/>
        </w:rPr>
        <w:t>
общественных работ, размеры оплаты труда участников и источники</w:t>
      </w:r>
      <w:r>
        <w:br/>
      </w:r>
      <w:r>
        <w:rPr>
          <w:rFonts w:ascii="Times New Roman"/>
          <w:b/>
          <w:i w:val="false"/>
          <w:color w:val="000000"/>
        </w:rPr>
        <w:t>
их финансирования, спрос и предложение на общественные работы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2095"/>
        <w:gridCol w:w="4949"/>
        <w:gridCol w:w="1666"/>
        <w:gridCol w:w="1494"/>
        <w:gridCol w:w="1687"/>
        <w:gridCol w:w="1367"/>
      </w:tblGrid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Виды, объемы и конкретные условия общественных работ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Спрос, заявленная потребность (человек)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Предложение, человек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оплаты труда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 финансирования
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6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Актогайского сельского округа"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населенного пункта, посадка деревьев, посадка цветников, очистка улиц, восстановление историко-архитектурных памятников, очистка территории памятников, озеленение и благоустройство, охрана бесхозных объектов коммунальной собственности, разбор ветхих зданий, благоустройство территорий, вывоз мусора, проведение работ по весенней обработке деревьев, работа с документами, оказание помощи одиноким престарелым людям.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Ауельбекского сельского округа"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населенного пункта, озеленение и благоустройство, разбор ветхих зданий, очистка территории памятников, восстановление историко-архитектурных памятников, проведение работ по весенней обработке деревьев, оказание помощи одиноким престарелым людям.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6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Муткеновского сельского округа"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населенного пункта, озеленение и благоустройство, восстановление историко-архитектурных памятников, проведение работ по весенней обработке деревьев, разбор ветхих зданий, охрана объектов коммунальной собственности, вывоз мусора, оказание помощи одиноким престарелым людям.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6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Барлыбайского сельского округа"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благоустройство, восстановление историко-архитектурных памятников, проведение работ по весенней обработке деревьев, разбор ветхих зданий, оказание помощи одиноким престарелым людям.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6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Баскамыского сельского округа"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населенного пункта, озеленение и благоустройство, проведение работ по весенней обработке деревьев, разбор ветхих зданий, оказание помощи одиноким престарелым людям.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6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Жалаулинского сельского округа"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населенного пункта, озеленение и благоустройство, посадка саженцев, проведение работ по весенней обработке деревьев, оказание помощи одиноким престарелым людям.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6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Караобинского сельского округа"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населенного пункта, озеленение и благоустройство, вывоз мусора, восстановление историко-архитектурных памятников, проведение работ по весенней обработке деревьев, разбор ветхих зданий, оказание помощи одиноким престарелым людям.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6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Разумовского сельского округа"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населенного пункта, озеленение и благоустройство, проведение работ по весенней обработке деревьев, разбор ветхих зданий, оказание помощи одиноким престарелым людям.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6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Приреченского сельского округа"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населенного пункта, посадка цветников, озеленение и благоустройство, восстановление историко-архитектурных памятников, охрана объектов коммунальной собственности, вывоз мусора, проведение работ по весенней обработке деревьев, восстановление историко-архитектурных памятников, разбор ветхих зданий, оказание помощи одиноким престарелым людям.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6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Шолаксорского сельского округа"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населенного пункта, озеленение и благоустройство, восстановление историко-архитектурных памятников, разбор ветхих зданий, проведение работ по весенней обработке деревьев, посадка саженцев, оказание помощи одиноким престарелым людям.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6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Харьковского сельского округа"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населенного пункта, озеленение и благоустройство, восстановление историко-архитектурных памятников, проведение работ по весенней обработке деревьев, разбор ветхих зданий, оказание помощи, одиноким престарелым людям.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6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Кожамжарского сельского округа"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населенного пункта, посадка деревьев, озеленение и благоустройство, охрана объектов коммунальной собственности, восстановление историко-архитектурных памятников, проведение работ по весенней обработке деревьев, разбор ветхих зданий, оказание помощи одиноким престарелым людям.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6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Жолболдинского сельского округа"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населенного пункта, озеленение и благоустройство, проведение работ по весенней обработке деревьев, разбор ветхих зданий, оказание помощи одиноким престарелым людям.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