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94cd" w14:textId="68d9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XII сессия, V созыв) от 20 декабря 2012 года N 93/12 "О бюджете города Экибастуза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13 декабря 2013 года N 166/22. Зарегистрировано Департаментом юстиции Павлодарской области 20 декабря 2013 года N 3639.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9 декабря 2013 года N 195/25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(XІ сессия, V созыв) от 6 декабря 2012 года N 116/11 "Об областном бюджете на 2013 - 2015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ХII сессия, V созыв) от 20 декабря 2012 года N 93/12 "О бюджете города Экибастуза на 2013 - 2015 годы" (зарегистрировано в Реестре государственной регистрации нормативных правовых актов за N 3314, опубликовано 17 января 2013 года в газете "Отарқа" N 3, 17 января 2013 года в газете "Голос Экибастуза"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"10 512 656" заменить цифрами "9 717 793";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"2 805 319" заменить цифрами "2 010 456";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"11 141 600" заменить цифрами "10 346 737";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Жусупаев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Куспеков Б.К.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 года N 166/22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22"/>
        <w:gridCol w:w="543"/>
        <w:gridCol w:w="8473"/>
        <w:gridCol w:w="22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9717793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7520916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3210715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1962600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1102930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1010795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97473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  <w:tr>
        <w:trPr>
          <w:trHeight w:val="2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05"/>
        <w:gridCol w:w="548"/>
        <w:gridCol w:w="542"/>
        <w:gridCol w:w="7964"/>
        <w:gridCol w:w="22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10346737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4940645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1345088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3336972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3317423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3071407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359387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2391277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1024740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739615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580817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154759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270808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81"/>
        <w:gridCol w:w="502"/>
        <w:gridCol w:w="8615"/>
        <w:gridCol w:w="22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702"/>
        <w:gridCol w:w="702"/>
        <w:gridCol w:w="7716"/>
        <w:gridCol w:w="223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73"/>
        <w:gridCol w:w="8503"/>
        <w:gridCol w:w="21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3"/>
        <w:gridCol w:w="2087"/>
      </w:tblGrid>
      <w:tr>
        <w:trPr>
          <w:trHeight w:val="690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85" w:hRule="atLeast"/>
        </w:trPr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2013 года N 166/22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93/12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</w:t>
      </w:r>
      <w:r>
        <w:br/>
      </w:r>
      <w:r>
        <w:rPr>
          <w:rFonts w:ascii="Times New Roman"/>
          <w:b/>
          <w:i w:val="false"/>
          <w:color w:val="000000"/>
        </w:rPr>
        <w:t>
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353"/>
        <w:gridCol w:w="1652"/>
        <w:gridCol w:w="1673"/>
        <w:gridCol w:w="1887"/>
      </w:tblGrid>
      <w:tr>
        <w:trPr>
          <w:trHeight w:val="25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1907657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102799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оснащения объектов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спортивных сооружений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очередников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389461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для молодых семей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454097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2012 - 2020 годы (софинансирование)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