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9325" w14:textId="a659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XII сессия, V созыв) от 20 декабря 2012 года N 93/12 "О бюджете города Экибастуза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21 июня 2013 года N 134/16. Зарегистрировано Департаментом юстиции Павлодарской области 12 июля 2013 года N 3570.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(XVІІІ сессия, V созыв) от 31 мая 2013 года N 161/18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(XІ сессия, V созыв) от 6 декабря 2012 года N 116/11 "Об областном бюджете на 2013 - 2015 годы" (зарегистрировано в Реестре государственной регистрации нормативных правовых актов за N 3548)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ХII сессия, V созыв) от 20 декабря 2012 года N 93/12 "О бюджете города Экибастуза на 2013 - 2015 годы" (зарегистрировано в Реестре государственной регистрации нормативных правовых актов за N 3314, опубликовано 17 января 2013 года в газете "Отарқа" N 3, 17 января 2013 года в газете "Голос Экибастуза"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"9 020 118" заменить цифрами "9 032 875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"1 864 030" заменить цифрами "1 876 787";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"9 660 511" заменить цифрами "9 659 468";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"88 800" заменить цифрами "102 600";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Макаров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Куспеков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ХVI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2013 года N 134/16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409"/>
        <w:gridCol w:w="298"/>
        <w:gridCol w:w="8895"/>
        <w:gridCol w:w="23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9032875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7089835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3006096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1918714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818206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267393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1144513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1035000</w:t>
            </w:r>
          </w:p>
        </w:tc>
      </w:tr>
      <w:tr>
        <w:trPr>
          <w:trHeight w:val="61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82745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1876787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1876787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269"/>
        <w:gridCol w:w="541"/>
        <w:gridCol w:w="541"/>
        <w:gridCol w:w="8278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9659468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246753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4747348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1231099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1159104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3248546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3236785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3015327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382872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2731605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1047558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1037462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1009955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988455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419451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383759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257416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410"/>
        <w:gridCol w:w="264"/>
        <w:gridCol w:w="8957"/>
        <w:gridCol w:w="23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6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42"/>
        <w:gridCol w:w="543"/>
        <w:gridCol w:w="543"/>
        <w:gridCol w:w="8106"/>
        <w:gridCol w:w="23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406"/>
        <w:gridCol w:w="383"/>
        <w:gridCol w:w="8868"/>
        <w:gridCol w:w="234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4"/>
        <w:gridCol w:w="2206"/>
      </w:tblGrid>
      <w:tr>
        <w:trPr>
          <w:trHeight w:val="690" w:hRule="atLeast"/>
        </w:trPr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ХVI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2013 года N 134/16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474"/>
        <w:gridCol w:w="2006"/>
        <w:gridCol w:w="1222"/>
        <w:gridCol w:w="990"/>
      </w:tblGrid>
      <w:tr>
        <w:trPr>
          <w:trHeight w:val="25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1876787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оснащения объектов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спортивных сооружений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очередников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молодых семей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 (софинансирование)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