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5ae9" w14:textId="c695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 в городе Экибастузе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11 июня 2013 года N 547/6. Зарегистрировано Департаментом юстиции Павлодарской области 04 июля 2013 года N 3565. Утратило силу в связи с истечением срока действия (письмо руководителя аппарата акима города Экибастуза Павлодарской области от 31 января 2014 года N 24/1-23/91)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31.01.2014 N 24/1-23/91).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для лиц, освобожденных из мест лишения свободы,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Экибастуза Павлодарской области от 25.10.2013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1059/10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Экибастуза"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акимата города Экибастуза от 1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526/6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N 12-3-299, опубликовано 21 июля 2011 года в газетах "Отарқа" N 30 и "Голос Экибастуза" N 30) и от 29 июня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774/7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города Экибастуза от 1 июля 2011 года N 526/6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N 12-3-329, опубликовано 26 июля 2012 года в газетах "Отарқа" N 30 и "Голос Экибастуза" N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