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01f6" w14:textId="2c10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19 апреля 2013 года N 378/5. Зарегистрировано Департаментом юстиции Павлодарской области 17 мая 2013 года N 3538.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апреля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2013 года  N 378/5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"Постановка на</w:t>
      </w:r>
      <w:r>
        <w:br/>
      </w:r>
      <w:r>
        <w:rPr>
          <w:rFonts w:ascii="Times New Roman"/>
          <w:b/>
          <w:i w:val="false"/>
          <w:color w:val="000000"/>
        </w:rPr>
        <w:t>
учет и очередность граждан, нуждающихся в жилище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электронная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акимата города Экибастуза" (далее – услугодатель), а также на альтернативной основе через центр обслуживания населения по месту жительства (далее – центр) или веб-портал "электронного правительства" по адресу: www.egov.kz., при условии наличия у потребителя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– получатели государственной услуги)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 списке заболеваний,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2011 года N 1309;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спасании человеческой жизни,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"Физические лица" - информационная система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"электронного правительства"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услуг"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(далее – СФЕ) –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предоставления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посредствам ЭЦП.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 вывод на экран формы запроса для оказания услуги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Цента услуги, указанной в настоящем регламенте, вывод на экран формы запроса для оказания услуги ввод оператором Центра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заполнения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направления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слуги,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исполнения запроса по электронной государственной услуге: на веб-портале "электронного правительства" в разделе "История получения услуг", а также при обращении в ЦОН либо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услуге можно получить по телефону call-центра ПЭП: (1414).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СФЕ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диаграммы, отражающие взаимосвязь между логической последовательностью действий 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 от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апреля 2013 года N 378/5     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услугодателя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2841"/>
        <w:gridCol w:w="2288"/>
        <w:gridCol w:w="2289"/>
        <w:gridCol w:w="2097"/>
        <w:gridCol w:w="2290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ГБД ФЛ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5 - если нарушений нет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3014"/>
        <w:gridCol w:w="3221"/>
        <w:gridCol w:w="3221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- уведомления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нарушения; 8 - если нарушений нет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458"/>
        <w:gridCol w:w="2289"/>
        <w:gridCol w:w="2289"/>
        <w:gridCol w:w="2289"/>
        <w:gridCol w:w="2502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ЦОН по логину и паролю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- 1 минута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5 - если нарушений нет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2457"/>
        <w:gridCol w:w="2457"/>
        <w:gridCol w:w="2457"/>
        <w:gridCol w:w="2645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удостоверения ЭЦП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- уведомления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- 1 минута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- 1 минута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есть нарушения; 9 - если нарушений нет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ПЭП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420"/>
        <w:gridCol w:w="2273"/>
        <w:gridCol w:w="2273"/>
        <w:gridCol w:w="2273"/>
        <w:gridCol w:w="2273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выбором потребителя ЭЦП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отказе в связи с имеющимися нарушениями в данных потребителя ЭЦП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- 1 минута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если есть нарушения в данных; 3 - если авторизация прошла успешно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5 - если нарушений 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2827"/>
        <w:gridCol w:w="3014"/>
        <w:gridCol w:w="3408"/>
      </w:tblGrid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30-секунд - 1 минута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8 - если нарушений нет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 от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апреля 2013 года N 378/5     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9093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7696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668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0391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 от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апреля 2013 года N 378/5       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