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48bc2" w14:textId="9c48b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12 февраля 2013 года N 156/2. Зарегистрировано Департаментом юстиции Павлодарской области 13 марта 2013 года N 3480. Утратило силу постановлением акимата города Экибастуза Павлодарской области от 19 июня 2013 года N 555/6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19.06.2013 N 555/6.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февраля 2013 года N 156/2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</w:t>
      </w:r>
      <w:r>
        <w:br/>
      </w:r>
      <w:r>
        <w:rPr>
          <w:rFonts w:ascii="Times New Roman"/>
          <w:b/>
          <w:i w:val="false"/>
          <w:color w:val="000000"/>
        </w:rPr>
        <w:t>
и третий 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физической культуры и спорта акимата города Экибастуза" (далее - уполномоченный орган) через Экибастузский филиал республиканского государственного предприятия "Центр обслуживания населения Павлодарской области" (далее - центр), расположенному по адресу: 141200, Павлодарская область, город Экибастуз, улица Мәшһүр Жүсіп, дом 92/2, телефон (8(7187)77-66-93), график работы центра: ежедневно с 9.00 часов до 20.00 часов без перерыва, кроме праздничных и выходных дней, сайт: ekb_con@mail.ru.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 – получатель).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тридцати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двадцати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двадцати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отказывается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при обращении получателя в центр с предоставлением пакета документов,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сдаче всех необходимых документов получателю выдается расписка о приеме соответствующих документов с указанием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процессе оказания государственной услуги задействованы следующие структурно-функциональные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и взаимодействие административных действий (процедур)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2013 года N 156/2    </w:t>
      </w:r>
    </w:p>
    <w:bookmarkEnd w:id="11"/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3"/>
        <w:gridCol w:w="2323"/>
        <w:gridCol w:w="1903"/>
        <w:gridCol w:w="2911"/>
        <w:gridCol w:w="2408"/>
        <w:gridCol w:w="1652"/>
      </w:tblGrid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
</w:t>
            </w:r>
          </w:p>
        </w:tc>
      </w:tr>
      <w:tr>
        <w:trPr>
          <w:trHeight w:val="42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180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регистрирует необходимые документы от сотрудника центра, выдает расписку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представленные документы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Разрабатывает и согласовывает проект приказа о присвоении спортивного разряда или категории либо мотивированного ответа об отказе в оказании государственной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приказ о присвоении спортивного разряда или категории, выписку из приказа либо мотивированный ответ об отказе в оказании государственной услуги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выписку из приказа либо мотивированный ответ в журнале и направляет в центр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резолюцию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приказа о присвоении спортивного разряда или категории либо мотивированного ответа об отказе в оказании государственной услуги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спортивного разряда или категории либо мотивированный ответ об отказе в оказании государственной услуги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спортивного разряда или категории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календарных дней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2013 года N 156/2    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937500" cy="723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