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d8b" w14:textId="001e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декабря 2013 года N 170/24. Зарегистрировано Департаментом юстиции Павлодарской области 13 декабря 2013 года N 3635.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(XXV внеочередная сессия, V созыв) от 9 декабря 2013 года N 195/25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"7921631" заменить цифрами "7818574";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"3274115" заменить цифрами "3171058";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"8253612" заменить цифрами "8115917";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"139752" заменить цифрами "174390";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"139752" заменить цифрами "174390";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(XXIV внеочередная 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N 170/24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93"/>
        <w:gridCol w:w="593"/>
        <w:gridCol w:w="493"/>
        <w:gridCol w:w="775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  Наименование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7818574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13"/>
        <w:gridCol w:w="513"/>
        <w:gridCol w:w="753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8115917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396674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636261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1926398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68599</w:t>
            </w:r>
          </w:p>
        </w:tc>
      </w:tr>
      <w:tr>
        <w:trPr>
          <w:trHeight w:val="16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17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"Дорожной карты занятости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843953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814395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640716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513561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масссового спорта и 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1947755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8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30756</w:t>
            </w:r>
          </w:p>
        </w:tc>
      </w:tr>
      <w:tr>
        <w:trPr>
          <w:trHeight w:val="11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1889999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4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-722109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