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eb9c" w14:textId="845e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26 ноября 2013 года N 168/23. Зарегистрировано Департаментом юстиции Павлодарской области 29 ноября 2013 года N 3618.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(XXIV внеочередная сессия, V созыв)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"7751276" заменить цифрами "7921631";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"4403175" заменить цифрами "4580215";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"9630" заменить цифрами "59630";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"3330800" заменить цифрами "3274115";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"8124474" заменить цифрами "8253612";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"272215" заменить цифрами "250376";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"277965" заменить цифрами "257068";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"5750" заменить цифрами "6692";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"98752" заменить цифрами "139752";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"98752" заменить цифрами "139752";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"-744165" заменить цифрами "-722109";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"744165" заменить цифрами "722109";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(XXIII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внеочередная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2013 года N 168/23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(ХI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593"/>
        <w:gridCol w:w="573"/>
        <w:gridCol w:w="771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3274115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533"/>
        <w:gridCol w:w="593"/>
        <w:gridCol w:w="785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8253612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42155</w:t>
            </w:r>
          </w:p>
        </w:tc>
      </w:tr>
      <w:tr>
        <w:trPr>
          <w:trHeight w:val="13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634840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2020477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</w:tr>
      <w:tr>
        <w:trPr>
          <w:trHeight w:val="16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113252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карте"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893078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688751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масссового спорта и национальных видов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68158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2003197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“Развитие регионов”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-722109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