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7574" w14:textId="a237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апреля 2013 года N 122/15. Зарегистрировано Департаментом юстиции Павлодарской области 18 апреля 2013 года N 3505.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 сессия, V созыв) от 28 марта 2013 года N 142/16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 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"7545424" заменить цифрами "7347722";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"3310057" заменить цифрами "3112355";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"7575876" заменить цифрами "7730929";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"50227" заменить цифрами "88227";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"50227" заменить цифрами "88227";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цифры "-352894" заменить цифрами "-743649";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цифры "352894" заменить цифрами "743649";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Носачева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(XV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122/15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593"/>
        <w:gridCol w:w="735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7347722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93"/>
        <w:gridCol w:w="573"/>
        <w:gridCol w:w="745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44814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892274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696972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-272215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-743649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(XV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122/15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09"/>
        <w:gridCol w:w="574"/>
        <w:gridCol w:w="617"/>
        <w:gridCol w:w="574"/>
        <w:gridCol w:w="9432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550"/>
        <w:gridCol w:w="544"/>
        <w:gridCol w:w="528"/>
        <w:gridCol w:w="955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27"/>
        <w:gridCol w:w="543"/>
        <w:gridCol w:w="543"/>
        <w:gridCol w:w="441"/>
        <w:gridCol w:w="976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4"/>
        <w:gridCol w:w="548"/>
        <w:gridCol w:w="542"/>
        <w:gridCol w:w="420"/>
        <w:gridCol w:w="974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40"/>
        <w:gridCol w:w="540"/>
        <w:gridCol w:w="545"/>
        <w:gridCol w:w="9589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9"/>
        <w:gridCol w:w="543"/>
        <w:gridCol w:w="569"/>
        <w:gridCol w:w="548"/>
        <w:gridCol w:w="948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74"/>
        <w:gridCol w:w="574"/>
        <w:gridCol w:w="639"/>
        <w:gridCol w:w="509"/>
        <w:gridCol w:w="945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09"/>
        <w:gridCol w:w="595"/>
        <w:gridCol w:w="617"/>
        <w:gridCol w:w="574"/>
        <w:gridCol w:w="9542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26"/>
        <w:gridCol w:w="542"/>
        <w:gridCol w:w="547"/>
        <w:gridCol w:w="504"/>
        <w:gridCol w:w="9618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 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5"/>
        <w:gridCol w:w="549"/>
        <w:gridCol w:w="550"/>
        <w:gridCol w:w="442"/>
        <w:gridCol w:w="975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7"/>
        <w:gridCol w:w="570"/>
        <w:gridCol w:w="570"/>
        <w:gridCol w:w="591"/>
        <w:gridCol w:w="949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9"/>
        <w:gridCol w:w="552"/>
        <w:gridCol w:w="546"/>
        <w:gridCol w:w="509"/>
        <w:gridCol w:w="970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51"/>
        <w:gridCol w:w="551"/>
        <w:gridCol w:w="594"/>
        <w:gridCol w:w="573"/>
        <w:gridCol w:w="956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550"/>
        <w:gridCol w:w="550"/>
        <w:gridCol w:w="508"/>
        <w:gridCol w:w="9680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548"/>
        <w:gridCol w:w="542"/>
        <w:gridCol w:w="420"/>
        <w:gridCol w:w="978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