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b658" w14:textId="dd1b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(XI сессия, V созыв) от 20 декабря 2012 года N 84/11 "О бюджете города Аксу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20 марта 2013 года N 108/14. Зарегистрировано Департаментом юстиции Павлодарской области 08 апреля 2013 года N 3494. Утратило силу в связи с истечением срока действия (письмо маслихата города Аксу Павлодарской области от 11 марта 2014 года N 1-11/43)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Аксу Павлодарской области от 11.03.2014 N 1-11/43).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20 декабря 2012 года N 84/11 "О бюджете города Аксу на 2013 - 2015 годы" (зарегистрированное в Реестре государственной регистрации  нормативных правовых актов за N 3311, опубликованное 12 января 2013 года в газете "Аксу жолы" - "Новый Путь" N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"7495197" заменить цифрами "7575876";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"-272215" заменить цифрами "-352894";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"272215" заменить цифрами "352894";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по вопросам экономики и бюджета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М. Омаргалиев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(XIV сессия 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2013 года N 108/14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 сессия, 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84/11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559"/>
        <w:gridCol w:w="478"/>
        <w:gridCol w:w="458"/>
        <w:gridCol w:w="7986"/>
        <w:gridCol w:w="236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    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7545424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4218066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1883947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1883947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1432207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1432207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792697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516186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85211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74500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4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</w:tr>
      <w:tr>
        <w:trPr>
          <w:trHeight w:val="6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7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9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9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3310057</w:t>
            </w:r>
          </w:p>
        </w:tc>
      </w:tr>
      <w:tr>
        <w:trPr>
          <w:trHeight w:val="6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39"/>
        <w:gridCol w:w="539"/>
        <w:gridCol w:w="519"/>
        <w:gridCol w:w="7803"/>
        <w:gridCol w:w="242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7575876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302569</w:t>
            </w:r>
          </w:p>
        </w:tc>
      </w:tr>
      <w:tr>
        <w:trPr>
          <w:trHeight w:val="9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238816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</w:p>
        </w:tc>
      </w:tr>
      <w:tr>
        <w:trPr>
          <w:trHeight w:val="5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92052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83552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9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134500</w:t>
            </w:r>
          </w:p>
        </w:tc>
      </w:tr>
      <w:tr>
        <w:trPr>
          <w:trHeight w:val="12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43961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43961</w:t>
            </w:r>
          </w:p>
        </w:tc>
      </w:tr>
      <w:tr>
        <w:trPr>
          <w:trHeight w:val="13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27126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</w:p>
        </w:tc>
      </w:tr>
      <w:tr>
        <w:trPr>
          <w:trHeight w:val="11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8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</w:t>
            </w:r>
          </w:p>
        </w:tc>
      </w:tr>
      <w:tr>
        <w:trPr>
          <w:trHeight w:val="14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16502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25506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5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2764514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612798</w:t>
            </w:r>
          </w:p>
        </w:tc>
      </w:tr>
      <w:tr>
        <w:trPr>
          <w:trHeight w:val="9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41720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33774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571078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265004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306074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1968657</w:t>
            </w:r>
          </w:p>
        </w:tc>
      </w:tr>
      <w:tr>
        <w:trPr>
          <w:trHeight w:val="9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</w:t>
            </w:r>
          </w:p>
        </w:tc>
      </w:tr>
      <w:tr>
        <w:trPr>
          <w:trHeight w:val="9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1954880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1873460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183059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169559</w:t>
            </w:r>
          </w:p>
        </w:tc>
      </w:tr>
      <w:tr>
        <w:trPr>
          <w:trHeight w:val="9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20404</w:t>
            </w:r>
          </w:p>
        </w:tc>
      </w:tr>
      <w:tr>
        <w:trPr>
          <w:trHeight w:val="12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41400</w:t>
            </w:r>
          </w:p>
        </w:tc>
      </w:tr>
      <w:tr>
        <w:trPr>
          <w:trHeight w:val="9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оставшихся без попечения родителей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22967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81575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318375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266721</w:t>
            </w:r>
          </w:p>
        </w:tc>
      </w:tr>
      <w:tr>
        <w:trPr>
          <w:trHeight w:val="9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 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244405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59402</w:t>
            </w:r>
          </w:p>
        </w:tc>
      </w:tr>
      <w:tr>
        <w:trPr>
          <w:trHeight w:val="16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9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70018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20757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7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4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51654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51654</w:t>
            </w:r>
          </w:p>
        </w:tc>
      </w:tr>
      <w:tr>
        <w:trPr>
          <w:trHeight w:val="12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3727136576</w:t>
            </w:r>
          </w:p>
        </w:tc>
      </w:tr>
      <w:tr>
        <w:trPr>
          <w:trHeight w:val="5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</w:t>
            </w:r>
          </w:p>
        </w:tc>
      </w:tr>
      <w:tr>
        <w:trPr>
          <w:trHeight w:val="5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1549207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334470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299820</w:t>
            </w:r>
          </w:p>
        </w:tc>
      </w:tr>
      <w:tr>
        <w:trPr>
          <w:trHeight w:val="9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232100</w:t>
            </w:r>
          </w:p>
        </w:tc>
      </w:tr>
      <w:tr>
        <w:trPr>
          <w:trHeight w:val="9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</w:t>
            </w:r>
          </w:p>
        </w:tc>
      </w:tr>
      <w:tr>
        <w:trPr>
          <w:trHeight w:val="9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</w:t>
            </w:r>
          </w:p>
        </w:tc>
      </w:tr>
      <w:tr>
        <w:trPr>
          <w:trHeight w:val="48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900590</w:t>
            </w:r>
          </w:p>
        </w:tc>
      </w:tr>
      <w:tr>
        <w:trPr>
          <w:trHeight w:val="9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</w:t>
            </w:r>
          </w:p>
        </w:tc>
      </w:tr>
      <w:tr>
        <w:trPr>
          <w:trHeight w:val="8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881967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696972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314147</w:t>
            </w:r>
          </w:p>
        </w:tc>
      </w:tr>
      <w:tr>
        <w:trPr>
          <w:trHeight w:val="9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66997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57497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7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247150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53150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156800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535325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212531</w:t>
            </w:r>
          </w:p>
        </w:tc>
      </w:tr>
      <w:tr>
        <w:trPr>
          <w:trHeight w:val="9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20230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20230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192301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192301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206815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191815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138500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48315</w:t>
            </w:r>
          </w:p>
        </w:tc>
      </w:tr>
      <w:tr>
        <w:trPr>
          <w:trHeight w:val="12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57131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35012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31774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</w:t>
            </w:r>
          </w:p>
        </w:tc>
      </w:tr>
      <w:tr>
        <w:trPr>
          <w:trHeight w:val="9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13168</w:t>
            </w:r>
          </w:p>
        </w:tc>
      </w:tr>
      <w:tr>
        <w:trPr>
          <w:trHeight w:val="9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</w:tr>
      <w:tr>
        <w:trPr>
          <w:trHeight w:val="9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58848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24611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</w:t>
            </w:r>
          </w:p>
        </w:tc>
      </w:tr>
      <w:tr>
        <w:trPr>
          <w:trHeight w:val="6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</w:t>
            </w:r>
          </w:p>
        </w:tc>
      </w:tr>
      <w:tr>
        <w:trPr>
          <w:trHeight w:val="7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16096</w:t>
            </w:r>
          </w:p>
        </w:tc>
      </w:tr>
      <w:tr>
        <w:trPr>
          <w:trHeight w:val="12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6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18141</w:t>
            </w:r>
          </w:p>
        </w:tc>
      </w:tr>
      <w:tr>
        <w:trPr>
          <w:trHeight w:val="9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30832</w:t>
            </w:r>
          </w:p>
        </w:tc>
      </w:tr>
      <w:tr>
        <w:trPr>
          <w:trHeight w:val="7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30832</w:t>
            </w:r>
          </w:p>
        </w:tc>
      </w:tr>
      <w:tr>
        <w:trPr>
          <w:trHeight w:val="7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27632</w:t>
            </w:r>
          </w:p>
        </w:tc>
      </w:tr>
      <w:tr>
        <w:trPr>
          <w:trHeight w:val="7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27632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2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102001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47516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9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12863</w:t>
            </w:r>
          </w:p>
        </w:tc>
      </w:tr>
      <w:tr>
        <w:trPr>
          <w:trHeight w:val="4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20905</w:t>
            </w:r>
          </w:p>
        </w:tc>
      </w:tr>
      <w:tr>
        <w:trPr>
          <w:trHeight w:val="9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10505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16484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16484</w:t>
            </w:r>
          </w:p>
        </w:tc>
      </w:tr>
      <w:tr>
        <w:trPr>
          <w:trHeight w:val="12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16097</w:t>
            </w:r>
          </w:p>
        </w:tc>
      </w:tr>
      <w:tr>
        <w:trPr>
          <w:trHeight w:val="4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9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7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70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9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29477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29477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9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19864</w:t>
            </w:r>
          </w:p>
        </w:tc>
      </w:tr>
      <w:tr>
        <w:trPr>
          <w:trHeight w:val="9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</w:t>
            </w:r>
          </w:p>
        </w:tc>
      </w:tr>
      <w:tr>
        <w:trPr>
          <w:trHeight w:val="10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предприятия развития территории района и генеральных планов населенных пунктов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54580</w:t>
            </w:r>
          </w:p>
        </w:tc>
      </w:tr>
      <w:tr>
        <w:trPr>
          <w:trHeight w:val="9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12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12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49587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49587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8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12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1764278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11094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11094</w:t>
            </w:r>
          </w:p>
        </w:tc>
      </w:tr>
      <w:tr>
        <w:trPr>
          <w:trHeight w:val="12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1753184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 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</w:t>
            </w:r>
          </w:p>
        </w:tc>
      </w:tr>
      <w:tr>
        <w:trPr>
          <w:trHeight w:val="8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2012 - 2020 годы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</w:t>
            </w:r>
          </w:p>
        </w:tc>
      </w:tr>
      <w:tr>
        <w:trPr>
          <w:trHeight w:val="14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2012 - 2020 годы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1718208</w:t>
            </w:r>
          </w:p>
        </w:tc>
      </w:tr>
      <w:tr>
        <w:trPr>
          <w:trHeight w:val="6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1718208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2012 - 2020 годы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- обучение предпринимательству в рамках Программы развития моногородов на 2012 - 2020 годы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55704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55704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55704</w:t>
            </w:r>
          </w:p>
        </w:tc>
      </w:tr>
      <w:tr>
        <w:trPr>
          <w:trHeight w:val="5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(недоиспользованных) трансфертов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52327</w:t>
            </w:r>
          </w:p>
        </w:tc>
      </w:tr>
      <w:tr>
        <w:trPr>
          <w:trHeight w:val="15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272215</w:t>
            </w:r>
          </w:p>
        </w:tc>
      </w:tr>
      <w:tr>
        <w:trPr>
          <w:trHeight w:val="39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277965</w:t>
            </w:r>
          </w:p>
        </w:tc>
      </w:tr>
      <w:tr>
        <w:trPr>
          <w:trHeight w:val="4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4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4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4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4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4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4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4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42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50227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50227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50227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50227</w:t>
            </w:r>
          </w:p>
        </w:tc>
      </w:tr>
      <w:tr>
        <w:trPr>
          <w:trHeight w:val="8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50227</w:t>
            </w:r>
          </w:p>
        </w:tc>
      </w:tr>
      <w:tr>
        <w:trPr>
          <w:trHeight w:val="5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50227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-352894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352894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80679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80679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80679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(XIV сессия 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2013 года N 108/14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 сессия, 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84/11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</w:t>
      </w:r>
      <w:r>
        <w:br/>
      </w:r>
      <w:r>
        <w:rPr>
          <w:rFonts w:ascii="Times New Roman"/>
          <w:b/>
          <w:i w:val="false"/>
          <w:color w:val="000000"/>
        </w:rPr>
        <w:t>
по сельскому округу им. М. Омарова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527"/>
        <w:gridCol w:w="543"/>
        <w:gridCol w:w="543"/>
        <w:gridCol w:w="441"/>
        <w:gridCol w:w="9385"/>
      </w:tblGrid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</w:t>
      </w:r>
      <w:r>
        <w:br/>
      </w:r>
      <w:r>
        <w:rPr>
          <w:rFonts w:ascii="Times New Roman"/>
          <w:b/>
          <w:i w:val="false"/>
          <w:color w:val="000000"/>
        </w:rPr>
        <w:t>
по Айнакольскому сельскому округу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569"/>
        <w:gridCol w:w="543"/>
        <w:gridCol w:w="548"/>
        <w:gridCol w:w="462"/>
        <w:gridCol w:w="9316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</w:t>
      </w:r>
      <w:r>
        <w:br/>
      </w:r>
      <w:r>
        <w:rPr>
          <w:rFonts w:ascii="Times New Roman"/>
          <w:b/>
          <w:i w:val="false"/>
          <w:color w:val="000000"/>
        </w:rPr>
        <w:t>
по Жолкудукскому сельскому округу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526"/>
        <w:gridCol w:w="568"/>
        <w:gridCol w:w="542"/>
        <w:gridCol w:w="547"/>
        <w:gridCol w:w="92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</w:t>
      </w:r>
      <w:r>
        <w:br/>
      </w:r>
      <w:r>
        <w:rPr>
          <w:rFonts w:ascii="Times New Roman"/>
          <w:b/>
          <w:i w:val="false"/>
          <w:color w:val="000000"/>
        </w:rPr>
        <w:t>
по Акжолскому сельскому округу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550"/>
        <w:gridCol w:w="593"/>
        <w:gridCol w:w="593"/>
        <w:gridCol w:w="550"/>
        <w:gridCol w:w="9109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</w:t>
      </w:r>
      <w:r>
        <w:br/>
      </w:r>
      <w:r>
        <w:rPr>
          <w:rFonts w:ascii="Times New Roman"/>
          <w:b/>
          <w:i w:val="false"/>
          <w:color w:val="000000"/>
        </w:rPr>
        <w:t>
по Пограничному сельскому округу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84"/>
        <w:gridCol w:w="543"/>
        <w:gridCol w:w="543"/>
        <w:gridCol w:w="484"/>
        <w:gridCol w:w="9386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</w:t>
      </w:r>
      <w:r>
        <w:br/>
      </w:r>
      <w:r>
        <w:rPr>
          <w:rFonts w:ascii="Times New Roman"/>
          <w:b/>
          <w:i w:val="false"/>
          <w:color w:val="000000"/>
        </w:rPr>
        <w:t>
по Сарышыганакскому сельскому округу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83"/>
        <w:gridCol w:w="542"/>
        <w:gridCol w:w="542"/>
        <w:gridCol w:w="419"/>
        <w:gridCol w:w="9434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</w:t>
      </w:r>
      <w:r>
        <w:br/>
      </w:r>
      <w:r>
        <w:rPr>
          <w:rFonts w:ascii="Times New Roman"/>
          <w:b/>
          <w:i w:val="false"/>
          <w:color w:val="000000"/>
        </w:rPr>
        <w:t>
по Куркольскому сельскому округу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441"/>
        <w:gridCol w:w="543"/>
        <w:gridCol w:w="543"/>
        <w:gridCol w:w="484"/>
        <w:gridCol w:w="9324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</w:t>
      </w:r>
      <w:r>
        <w:br/>
      </w:r>
      <w:r>
        <w:rPr>
          <w:rFonts w:ascii="Times New Roman"/>
          <w:b/>
          <w:i w:val="false"/>
          <w:color w:val="000000"/>
        </w:rPr>
        <w:t>
по Кызылжарскому сельскому округу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06"/>
        <w:gridCol w:w="544"/>
        <w:gridCol w:w="549"/>
        <w:gridCol w:w="442"/>
        <w:gridCol w:w="9313"/>
      </w:tblGrid>
      <w:tr>
        <w:trPr>
          <w:trHeight w:val="1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</w:t>
      </w:r>
      <w:r>
        <w:br/>
      </w:r>
      <w:r>
        <w:rPr>
          <w:rFonts w:ascii="Times New Roman"/>
          <w:b/>
          <w:i w:val="false"/>
          <w:color w:val="000000"/>
        </w:rPr>
        <w:t>
по Енбекскому сельскому округу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528"/>
        <w:gridCol w:w="571"/>
        <w:gridCol w:w="545"/>
        <w:gridCol w:w="507"/>
        <w:gridCol w:w="9265"/>
      </w:tblGrid>
      <w:tr>
        <w:trPr>
          <w:trHeight w:val="4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</w:t>
      </w:r>
      <w:r>
        <w:br/>
      </w:r>
      <w:r>
        <w:rPr>
          <w:rFonts w:ascii="Times New Roman"/>
          <w:b/>
          <w:i w:val="false"/>
          <w:color w:val="000000"/>
        </w:rPr>
        <w:t>
по Евгеньевскому сельскому округу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07"/>
        <w:gridCol w:w="571"/>
        <w:gridCol w:w="550"/>
        <w:gridCol w:w="550"/>
        <w:gridCol w:w="9194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 по селу Алгабас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07"/>
        <w:gridCol w:w="592"/>
        <w:gridCol w:w="592"/>
        <w:gridCol w:w="550"/>
        <w:gridCol w:w="9108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 по селу Уштерек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07"/>
        <w:gridCol w:w="592"/>
        <w:gridCol w:w="571"/>
        <w:gridCol w:w="464"/>
        <w:gridCol w:w="9236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</w:t>
      </w:r>
      <w:r>
        <w:br/>
      </w:r>
      <w:r>
        <w:rPr>
          <w:rFonts w:ascii="Times New Roman"/>
          <w:b/>
          <w:i w:val="false"/>
          <w:color w:val="000000"/>
        </w:rPr>
        <w:t>
по Достыкскому сельскому округу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573"/>
        <w:gridCol w:w="573"/>
        <w:gridCol w:w="552"/>
        <w:gridCol w:w="508"/>
        <w:gridCol w:w="9226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 по селу Калкаман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463"/>
        <w:gridCol w:w="544"/>
        <w:gridCol w:w="544"/>
        <w:gridCol w:w="463"/>
        <w:gridCol w:w="9546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 по поселку Аксу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485"/>
        <w:gridCol w:w="592"/>
        <w:gridCol w:w="571"/>
        <w:gridCol w:w="571"/>
        <w:gridCol w:w="9235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