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5c81" w14:textId="f1a5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января 2013 года N 90/1. Зарегистрировано Департаментом юстиции Павлодарской области 26 февраля 2013 года N 3442.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экономике и сельскому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Аксу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90/1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о наличии личного подсобного хозяйства" предоставляется аппаратами акимов поселка, сел и сельских округов, государственным учреждением "Отдел сельского хозяйства города Аксу" (далее – уполномоченный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а также через филиал города Аксу Республиканского государственного предприятия "Центр обслуживания населения" по Павлодарской области"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уполномоченным органом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осуществляется в порядке очереди, без предварительной записи и ускоренного обслуживания.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либо его представителю (по нотариально удостоверенной доверенности) необходимо предоставить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получателю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Структурно–функциональные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аким, либо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Табличное описание последовательности и взаимодействие административных действий (процедур) каждой единицы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и единиц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445"/>
        <w:gridCol w:w="3923"/>
        <w:gridCol w:w="3039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 расположения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Царева, 12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5-05-72, 5-02-87 4108605@mail.ru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Аксу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пос. Аксу, ул. Шевченко, 39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 3-02-32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Алгабас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с. Алгабас, ул. Советова, 4а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Калкаман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с. Калкаман, ул. Степная, 15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 kalkaman.aksu@mail.ru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Уштерек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с. Уштерек, ул. Ленина, 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 77-2-30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Айнакольского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с/округ, с. Айнаколь, ул. Центральная, 23а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Акжолский с/округ, с. Акжол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 71-6-36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Достыкский с/округ, с. Достык, ул. 1 линия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 4-15-49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Евгеньевского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Евгеньевский с/округ, с. Евгеньевка, ул. Гагарина, 17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 seloevgenevka@mail.ru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Енбекский с/округ, с. Путь Ильича, ул. Школьная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 73-5-21 enbek.aksu@mail.ru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Жолкудукского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Жолкудукский с/округ, с. Жолкудук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им. М. Омарова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с/округ им. М. Омарова, с. Им. М. Омарова, ул. Ш. Аргынбаева, 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 4-10-38 AAOmarova@mail.ru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Куркольского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Куркольский с/округ, с.Курколь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 4-12-21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Кызылжарский с/округ, с. Кызылжар, ул. Школьная, 16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Пограничного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Пограничный с/округ, с. Пограничник, ул. Пограничная, 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 4-17-41 V.Chtraub@mail.ru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Сарышыганакского сельского округа города Аксу"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Сарышыганакский с/округ, с. Сарышыганак, ул. Молодежная, 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038"/>
        <w:gridCol w:w="3079"/>
        <w:gridCol w:w="2555"/>
        <w:gridCol w:w="3263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Аким, либо руководитель уполномоченного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и регистрация, выдача расписки о приеме соответствующих документов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Аким, либо руководитель уполномоченного органа. 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логической взаимосвязи между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действии и единиц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200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