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7369" w14:textId="6ae7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земельных отношений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24 января 2013 года N 89/1. Зарегистрировано Департаментом юстиции Павлодарской области 10 февраля 2013 года N 3417. Утратило силу постановлением акимата города Аксу Павлодарской области от 24 июня 2013 года N 370/3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Аксу Павлодарской области от 24.06.2013 N 370/3.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города возложить на заместителя акима города по экономике и сельскому хозяйству.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Бакауов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Аксу от 24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N 89/1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"Утверждение кадастровой (оценочной) стоимости</w:t>
      </w:r>
      <w:r>
        <w:br/>
      </w:r>
      <w:r>
        <w:rPr>
          <w:rFonts w:ascii="Times New Roman"/>
          <w:b/>
          <w:i w:val="false"/>
          <w:color w:val="000000"/>
        </w:rPr>
        <w:t>
конкретных земельных участков, продаваемых в</w:t>
      </w:r>
      <w:r>
        <w:br/>
      </w:r>
      <w:r>
        <w:rPr>
          <w:rFonts w:ascii="Times New Roman"/>
          <w:b/>
          <w:i w:val="false"/>
          <w:color w:val="000000"/>
        </w:rPr>
        <w:t>
частную собственность государством"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"Утверждение кадастровой (оценочной) стоимости конкретных земельных участков, продаваемых в частную собственность государством" (далее – государственная услуга) оказывается государственным учреждением "Отдел земельных отношений города Аксу" (далее – уполномоченный орган) по адресу: Павлодарская область, город Аксу, улица Астана, 21 А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"Утверждение кадастровой (оценочной) стоимости конкретных земельных участков, продаваемых в частную собственность государством",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График работы уполномоченного органа: ежедневно с понедельника по пятницу включительно с 9.00 часов до 18.30 часов, выходные дни: суббота, воскресенье и 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отказа в приеме документов перечислены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специалистом уполномоченного органа.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Уполномоченным органом получателю государственной услуги выдается расписка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конкретных земельных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участков, продаваемых в частную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собственность государством"   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3367"/>
        <w:gridCol w:w="2641"/>
        <w:gridCol w:w="2891"/>
        <w:gridCol w:w="3142"/>
      </w:tblGrid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предоставленных получателем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 о приеме документов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предоставленные документы, утверждает акт кадастровой (оценочной) стоимости земельного участка либо подписывает мотивированный ответ об отказе в предоставлении государственной услуги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утвержденный акт кадастровой (оценочной) стоимости земельного участка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акт кадастровой (оценочной) стоимости земельного участка либо мотивированный ответ об отказе в предоставлении государственной услуги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акт кадастровой (оценочной) стоимости земельного участка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конкретных земельных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участков, продаваемых в частную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собственность государством"   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3787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Аксу от 24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января 2013 года N 89/1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"Утверждение землеустроительных проектов</w:t>
      </w:r>
      <w:r>
        <w:br/>
      </w:r>
      <w:r>
        <w:rPr>
          <w:rFonts w:ascii="Times New Roman"/>
          <w:b/>
          <w:i w:val="false"/>
          <w:color w:val="000000"/>
        </w:rPr>
        <w:t>
по формированию земельных участков"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"Утверждение землеустроительных проектов по формированию земельных участков" (далее – государственная услуга) оказывается государственным учреждением "Отдел земельных отношений города Аксу" (далее – уполномоченный орган) по адресу: Павлодарская область, город Аксу, улица Астана, 21 А по местонахождению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"Утверждение землеустроительных проектов по формированию земельных участков",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График работы уполномоченного органа: ежедневно с понедельника по пятницу включительно с 9.00 часов до 18.30 часов, выходные дни: суббота, воскресенье и 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землеустроительный проект по формированию земельного участка (далее – землеустроительный проект) на бумажном носителе или мотивированный ответ об отказе в предоставлении услуги с указанием причины отказа в письменном виде.</w:t>
      </w:r>
    </w:p>
    <w:bookmarkEnd w:id="18"/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отказа в приеме документов перечислены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специалистом уполномоченного органа.</w:t>
      </w:r>
    </w:p>
    <w:bookmarkEnd w:id="20"/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Уполномоченным органом получателю государственной услуги выдается расписка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формированию земельных участков"</w:t>
      </w:r>
    </w:p>
    <w:bookmarkEnd w:id="25"/>
    <w:bookmarkStart w:name="z5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3367"/>
        <w:gridCol w:w="2641"/>
        <w:gridCol w:w="2891"/>
        <w:gridCol w:w="3142"/>
      </w:tblGrid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предоставленных получателем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 о приеме документов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предоставленные документы, утверждает землеустроительный проект либо подписывает мотивированный ответ об отказе в предоставлении государственной услуги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утвержденный землеустроительный проект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землеустроительный проект либо мотивированный ответ об отказе в предоставлении государственной услуги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землеустроительный проект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формированию земельных участков"</w:t>
      </w:r>
    </w:p>
    <w:bookmarkEnd w:id="27"/>
    <w:bookmarkStart w:name="z6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2136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Аксу от 24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января 2013 года N 89/1</w:t>
      </w:r>
    </w:p>
    <w:bookmarkEnd w:id="29"/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на изменение целевого</w:t>
      </w:r>
      <w:r>
        <w:br/>
      </w:r>
      <w:r>
        <w:rPr>
          <w:rFonts w:ascii="Times New Roman"/>
          <w:b/>
          <w:i w:val="false"/>
          <w:color w:val="000000"/>
        </w:rPr>
        <w:t>
назначения земельного участка"</w:t>
      </w:r>
    </w:p>
    <w:bookmarkEnd w:id="30"/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изменение целевого назначения земельного участка" (далее – государственная услуга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оказывается местным исполнительным органом города (далее – уполномоченный орган) по адресу: Павлодарская область, город Аксу, улица Астана 52 по местонахождению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на изменение целевого назначения земельного участка",утвержденного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График работы уполномоченного органа: ежедневно с понедельника по пятницу включительно с 9.00 часов до 18.30 часов, выходные дни: суббота, воскресенье и 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решения на изменение целевого назначения земельного участка (далее – решение) на бумажном носителе либо мотивированный ответ об отказе в предоставлении услуги с указанием причины отказа в письменном виде.</w:t>
      </w:r>
    </w:p>
    <w:bookmarkEnd w:id="32"/>
    <w:bookmarkStart w:name="z7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3"/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 –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отказа в приеме документов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специалистом уполномоченного органа.</w:t>
      </w:r>
    </w:p>
    <w:bookmarkEnd w:id="34"/>
    <w:bookmarkStart w:name="z7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Уполномоченным органом получателю государственной услуги выдается расписка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по предоставлению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8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участка"  </w:t>
      </w:r>
    </w:p>
    <w:bookmarkEnd w:id="39"/>
    <w:bookmarkStart w:name="z8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1933"/>
        <w:gridCol w:w="1437"/>
        <w:gridCol w:w="1437"/>
        <w:gridCol w:w="1438"/>
        <w:gridCol w:w="1438"/>
        <w:gridCol w:w="1696"/>
        <w:gridCol w:w="1438"/>
        <w:gridCol w:w="1441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земельных отношений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предоставлению земельных участков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земельных отношений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предоставленных получателем.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 о приеме документов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резолюцию на заявлении, поступившего от получателя, для исполнения отделу земельных отношений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поступившие документы на рассмотрение Комиссии по предоставлению земельных участков, включает данный вопрос в повестку заседания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документы. Принимает решение о согласии либо об отказе в изменении целевого назначения земельного участка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согласовывает проект постановления акимата города об изменении целевого назначения земельного участка либо об отказе в изменении целевого назначения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акимата города об изменении целевого назначения земельного участка либо об отказе в изменении целевого назначения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решение либо мотивированный ответ об отказе в предоставлении услуги (копия постановления акимата города)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Повестка заседания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согласии либо об отказе в изменении целевого назначения земельного участка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города об изменении целевого назначения земельного участка либо об отказе в изменении целевого назначения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города об изменении целевого назначения земельного участка либо об отказе в изменении целевого назначения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либо мотивированный ответ об отказе в предоставлении услуги (копия постановления акимата города)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 (30 минут)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календарных дней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календарных дня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 (30 минут)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участка"   </w:t>
      </w:r>
    </w:p>
    <w:bookmarkEnd w:id="41"/>
    <w:bookmarkStart w:name="z8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3025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Аксу от 24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января 2013 года N 89/1</w:t>
      </w:r>
    </w:p>
    <w:bookmarkEnd w:id="43"/>
    <w:bookmarkStart w:name="z8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использование земельного</w:t>
      </w:r>
      <w:r>
        <w:br/>
      </w:r>
      <w:r>
        <w:rPr>
          <w:rFonts w:ascii="Times New Roman"/>
          <w:b/>
          <w:i w:val="false"/>
          <w:color w:val="000000"/>
        </w:rPr>
        <w:t>
участка для изыскательских работ"</w:t>
      </w:r>
    </w:p>
    <w:bookmarkEnd w:id="44"/>
    <w:bookmarkStart w:name="z8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земельного участка для изыскательских работ" (далее – государственная услуга) оказывается местным исполнительным органом города (далее – уполномоченный орган) по адресу: Павлодарская область, город Аксу, улица Астана 52 по местонахождению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использование земельного участка для изыскательских работ",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График работы уполномоченного органа: ежедневно с понедельника по пятницу включительно с 9.00 часов до 18.30 часов, выходные дни: суббота, воскресенье и 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разрешения на использование земельного участка для изыскательских работ (далее – разрешение) на бумажном носителе либо мотивированный ответ об отказе в предоставлении услуги с указанием причины отказа в письменном виде.</w:t>
      </w:r>
    </w:p>
    <w:bookmarkEnd w:id="46"/>
    <w:bookmarkStart w:name="z9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7"/>
    <w:bookmarkStart w:name="z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отказа в приеме документов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специалистом уполномоченного органа.</w:t>
      </w:r>
    </w:p>
    <w:bookmarkEnd w:id="48"/>
    <w:bookmarkStart w:name="z10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9"/>
    <w:bookmarkStart w:name="z10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Уполномоченным органом получателю государственной услуги выдается расписка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по предоставлению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10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1"/>
    <w:bookmarkStart w:name="z10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52"/>
    <w:bookmarkStart w:name="z1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земельного участка для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изыскательских работ"      </w:t>
      </w:r>
    </w:p>
    <w:bookmarkEnd w:id="53"/>
    <w:bookmarkStart w:name="z11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931"/>
        <w:gridCol w:w="1436"/>
        <w:gridCol w:w="1694"/>
        <w:gridCol w:w="1436"/>
        <w:gridCol w:w="1436"/>
        <w:gridCol w:w="1450"/>
        <w:gridCol w:w="1437"/>
        <w:gridCol w:w="143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земельных отношений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предоставлению земельных участков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земельных отношений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предоставленных получателем.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 о приеме документов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резолюцию на заявлении, поступившего от получателя, для исполнения отделу земельных отношений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поступившие документы на рассмотрение Комиссии по предоставлению земельных участков, включает данный вопрос в повестку заседания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документы. Принимает решение о согласии на выдачу разрешения либо об отказе в выдаче разрешения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согласовывает проект постановления акимата города о разрешении на использование земельного участка для изыскательских работ либо об отказе в выдаче разрешения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акимата города о разрешении на использование земельного участка для изыскательских работ либо об отказе в выдаче разрешения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разрешение либо мотивированный ответ об отказе в предоставлении услуги (копия постановления акимата города)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Повестка заседания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согласии на выдачу разрешения либо об отказе в выдаче разрешения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города о разрешении на использование земельного участка для изыскательских работ либо об отказе в выдаче разрешения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города о разрешении на использование земельного участка для изыскательских работ либо об отказе в выдаче разрешения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либо мотивированный ответ об отказе в предоставлении услуги (копия постановления акимата города)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 (30 минут)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 (30 минут)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земельного участка для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изыскательских работ"      </w:t>
      </w:r>
    </w:p>
    <w:bookmarkEnd w:id="55"/>
    <w:bookmarkStart w:name="z11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62738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