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4e3d" w14:textId="01d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12 декабря 2013 года N 204/28. Зарегистрировано Департаментом юстиции Павлодарской области 20 декабря 2013 года N 3637.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9 декабря 2013 года N 195/25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в газете "Шаһар" 2 января 2013 года N 1, 18 января 2013 года N 2,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31 948 225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26 127 444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1 415 402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3 922 753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35 260 244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1 180 177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1 207 106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N 204/28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502"/>
        <w:gridCol w:w="8466"/>
        <w:gridCol w:w="232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26127444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275284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</w:p>
        </w:tc>
      </w:tr>
      <w:tr>
        <w:trPr>
          <w:trHeight w:val="20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9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4"/>
        <w:gridCol w:w="542"/>
        <w:gridCol w:w="542"/>
        <w:gridCol w:w="7867"/>
        <w:gridCol w:w="23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35260244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803475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17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9497061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2329928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5410860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5401006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4890135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795512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521913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1388724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1285879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2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110207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0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9726537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5983318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5828665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3430525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1870321</w:t>
            </w:r>
          </w:p>
        </w:tc>
      </w:tr>
      <w:tr>
        <w:trPr>
          <w:trHeight w:val="17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3449404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3408296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2551262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597651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327527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2378347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2090500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1991721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640647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6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1180177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