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cd5a" w14:textId="aecc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20 декабря 2012 года N 88/13 "О бюджете города Павлодара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18 октября 2013 года N 198/26. Зарегистрировано Департаментом юстиции Павлодарской области 23 октября 2013 года N 3602.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2012 года N 88/13 "О бюджете города Павлодара на 2013 - 2015 годы" (зарегистрировано в Реестре государственной регистрации нормативных правовых актов за N 3309, опубликовано в газете "Версия" 14 января 2013 года N 1, 21 января 2013 года N 2, 28 января 2013 года N 3 и в газете "Шаһар" 2 января 2013 года N 1, 18 января 2013 года N 2, 25 января 2013 года N 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Павлодара на 2013 –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31 943 906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26 078 386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524 884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1 422 202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3 918 434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35 690 631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745 471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772 400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26 929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-4 492 196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4 492 196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на 2013 год резерв местного исполнительного органа города Павлодара в сумме 161 718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Утвердить перечень бюджетных программ аппаратов акимов Кенжекольского сельского округа, сел Мойылды, Павлодарское, Жетекши, поселка Ленинский,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Теренченко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2013 года N 198/26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88/13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26"/>
        <w:gridCol w:w="547"/>
        <w:gridCol w:w="8489"/>
        <w:gridCol w:w="2320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31943906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26078386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8218535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8218535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5935125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5935125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4317327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2809657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534552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973095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7259033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6433468</w:t>
            </w:r>
          </w:p>
        </w:tc>
      </w:tr>
      <w:tr>
        <w:trPr>
          <w:trHeight w:val="7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261059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5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348366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524884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109670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66123</w:t>
            </w:r>
          </w:p>
        </w:tc>
      </w:tr>
      <w:tr>
        <w:trPr>
          <w:trHeight w:val="20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9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414766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414766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1422202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10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1076299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1031121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45178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3"/>
        <w:gridCol w:w="539"/>
        <w:gridCol w:w="539"/>
        <w:gridCol w:w="7912"/>
        <w:gridCol w:w="226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35690631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807190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644630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531624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383292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92357</w:t>
            </w:r>
          </w:p>
        </w:tc>
      </w:tr>
      <w:tr>
        <w:trPr>
          <w:trHeight w:val="12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127853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127853</w:t>
            </w:r>
          </w:p>
        </w:tc>
      </w:tr>
      <w:tr>
        <w:trPr>
          <w:trHeight w:val="15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62627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10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17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188345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9528770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979063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5412860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5403006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4892135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805119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787789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10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84763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1390589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1287744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1280167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187065</w:t>
            </w:r>
          </w:p>
        </w:tc>
      </w:tr>
      <w:tr>
        <w:trPr>
          <w:trHeight w:val="22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2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527344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110736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121623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17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6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102845</w:t>
            </w:r>
          </w:p>
        </w:tc>
      </w:tr>
      <w:tr>
        <w:trPr>
          <w:trHeight w:val="13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62522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9918834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6006231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13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120122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112931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5852445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3474305</w:t>
            </w:r>
          </w:p>
        </w:tc>
      </w:tr>
      <w:tr>
        <w:trPr>
          <w:trHeight w:val="10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1850321</w:t>
            </w:r>
          </w:p>
        </w:tc>
      </w:tr>
      <w:tr>
        <w:trPr>
          <w:trHeight w:val="17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518728</w:t>
            </w:r>
          </w:p>
        </w:tc>
      </w:tr>
      <w:tr>
        <w:trPr>
          <w:trHeight w:val="12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334315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334315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145234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139955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3578288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41533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3536755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320277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513764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2665999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1632834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602651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242914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242914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352227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 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515482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265136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81259</w:t>
            </w:r>
          </w:p>
        </w:tc>
      </w:tr>
      <w:tr>
        <w:trPr>
          <w:trHeight w:val="12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64951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169087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135474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67961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3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3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126289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2407774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2135920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</w:tr>
      <w:tr>
        <w:trPr>
          <w:trHeight w:val="12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2119927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125924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1994003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271854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1115340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1088159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161718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консессионных проектов и проведение его экспертизы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647455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181808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119482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745471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