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9e5" w14:textId="f384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09 июля 2013 года N 165/21. Зарегистрировано Департаментом юстиции Павлодарской области 24 июля 2013 года N 3576.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газете "Шаһар" 2 января 2013 года N 1, 18 января 2013 года N 2, 25 января 2013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28 544 766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24 179 956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3 918 434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32 712 583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324 379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Аршабеков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N 165/21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43"/>
        <w:gridCol w:w="480"/>
        <w:gridCol w:w="8518"/>
        <w:gridCol w:w="232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28544766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20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9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48"/>
        <w:gridCol w:w="548"/>
        <w:gridCol w:w="543"/>
        <w:gridCol w:w="7911"/>
        <w:gridCol w:w="236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32712583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784520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458831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9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7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9523770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5443536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5433682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4922811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769443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751563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5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0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9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1334909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1174550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2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2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407728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19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160359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8162910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5917764</w:t>
            </w:r>
          </w:p>
        </w:tc>
      </w:tr>
      <w:tr>
        <w:trPr>
          <w:trHeight w:val="10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5792734</w:t>
            </w:r>
          </w:p>
        </w:tc>
      </w:tr>
      <w:tr>
        <w:trPr>
          <w:trHeight w:val="11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1685230</w:t>
            </w:r>
          </w:p>
        </w:tc>
      </w:tr>
      <w:tr>
        <w:trPr>
          <w:trHeight w:val="17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12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2018522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12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1081069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</w:t>
            </w:r>
          </w:p>
        </w:tc>
      </w:tr>
      <w:tr>
        <w:trPr>
          <w:trHeight w:val="10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5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4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9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12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40348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2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10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2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0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2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