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3580" w14:textId="eb0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20 декабря 2012 года N 88/3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11 апреля 2013 года N 122/18. Зарегистрировано Департаментом юстиции Павлодарской области 17 апреля 2013 года N 3503.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28 марта 2013 года N 142/16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– 2015 годы" (зарегистрировано в реестре за N 3309, опубликовано в газете "Версия" 14 января 2013 года N 1, 21 января 2013 года N 2, 28 января 2013 года N 3 и в газете "Шаһар" 2 января 2013 года N 1, 18 января 2013 года N 2, 25 января 2013 года N 3),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28 456 922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24 179 956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3 830 590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32 657 139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291 979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"261 718" заменить цифрами "276 718";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Предоставить меры социальной поддержки в виде подъемного пособия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Павлодара в 2013 году в сумме, равной семидесятикратному месячному расчетному показателю на момент подачи заявления";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Сатабаева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2013 года N 122/18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17"/>
        <w:gridCol w:w="8527"/>
        <w:gridCol w:w="2456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28456922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20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9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3830590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3830590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02"/>
        <w:gridCol w:w="540"/>
        <w:gridCol w:w="540"/>
        <w:gridCol w:w="7838"/>
        <w:gridCol w:w="250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32657139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773101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447412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</w:t>
            </w:r>
          </w:p>
        </w:tc>
      </w:tr>
      <w:tr>
        <w:trPr>
          <w:trHeight w:val="11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10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6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7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10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9483881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3310341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3310341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978613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5398977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5389123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4878252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774563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756683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5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0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1333081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1172730</w:t>
            </w:r>
          </w:p>
        </w:tc>
      </w:tr>
      <w:tr>
        <w:trPr>
          <w:trHeight w:val="12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1165456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1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2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406523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9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13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8162741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5917764</w:t>
            </w:r>
          </w:p>
        </w:tc>
      </w:tr>
      <w:tr>
        <w:trPr>
          <w:trHeight w:val="12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5792734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1685230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2018353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44328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1079448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</w:t>
            </w:r>
          </w:p>
        </w:tc>
      </w:tr>
      <w:tr>
        <w:trPr>
          <w:trHeight w:val="10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5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156609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8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6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5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0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2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0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2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8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13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291979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апреля 2013 года N 122/18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08"/>
        <w:gridCol w:w="508"/>
        <w:gridCol w:w="9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