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a7ec2" w14:textId="70a7e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24 января 2013 года N 87/1. Зарегистрировано Департаментом юстиции Павлодарской области 26 февраля 2013 года N 3453. Утратило силу постановлением акимата города Павлодара Павлодарской области от 20 июня 2013 года N 778/3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Павлодара Павлодарской области от 20.06.2013 N 778/3.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 акимат города Павлодара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курирующего заместителя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10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Павлодара                      О. Каиргельдинов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Павлодара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января 2013 года N 87/1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"Постановка на учет и</w:t>
      </w:r>
      <w:r>
        <w:br/>
      </w:r>
      <w:r>
        <w:rPr>
          <w:rFonts w:ascii="Times New Roman"/>
          <w:b/>
          <w:i w:val="false"/>
          <w:color w:val="000000"/>
        </w:rPr>
        <w:t>
очередность граждан, нуждающихся в жилище из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жилищного фонда или жилище, арендованном местным</w:t>
      </w:r>
      <w:r>
        <w:br/>
      </w:r>
      <w:r>
        <w:rPr>
          <w:rFonts w:ascii="Times New Roman"/>
          <w:b/>
          <w:i w:val="false"/>
          <w:color w:val="000000"/>
        </w:rPr>
        <w:t>
исполнительным органом в частном жилищном фонде"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2010 года N 76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"Отдел жилищно-коммунального хозяйства, пассажирского транспорта и автомобильных дорог города Павлодара" (далее – Уполномоченный орган), Павлодарская область, город Павлодар, улица Кривенко, 25, телефон: (8-718-2) 32-02-42, график работы с 9.00 до 18.30 часов, с перерывом на обед с 13.00 до 14.30 часов, выходные дни: суббота, воскресенье и праздничные дни, прием осуществляется в порядке очереди, без предварительной записи и ускоренного обслуживания, а также на альтернативной основе филиалом Республиканского государственного предприятия "Центр обслуживания населения" по Павлодарской области", Павлодарская область, город Павлодар, улица Павлова, 48, телефон (8-718-2) 33-47-35, Павлодарским городским отделом, улица Кутузова, 204, Павлодарским городским отделом N 1, улица Исиналиева, 24 ,график работы: с 9.00 часов до 20.00 часов, без перерыва на обед, выходные дни - воскресенье и праздничные дни, прием осуществляется в порядке "электронной" очереди или веб-портал "электронного правительства: "www.egov.kz" при условии наличия у Заявителя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уведомления о постановке на учет с указанием порядкового номера очереди либо мотивированный ответ об отказе в постановке на учет с указанием обоснованных причин (на бумажном носителе или в электронной форме).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гражданам Республики Казахстан,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 оказания государственной услуги в Уполномоченном органе либо на портале - в течении 30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при сдаче или получении документов в Уполномоченном органе –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оказания государственной услуги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для получения государственной услуги Потребителю выдается – расписка о приеме соответствующих документов с указанием номера и даты приема запроса, вида запрашиваемой государственной услуги, количества и названии приложенных документов, даты (времени) и места выдачи документов, фамилии, имени, отчества специалиста,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получателю государственной услуги в "личный кабинет" направляется уведомление-отчет о принятии заявления уполномоченным органом с указанием даты, времени принятия документов и даты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в случаях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Требование к информационной безопасности: обеспечение сохранности,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Структурно-функциональные единицы,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жилищная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Последовательность действии структурно-функциональных единиц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действии и структурно-функциональных единиц,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 "Постановка на учет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очередность граждан, нуждающихся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жилище из государственного жилищного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фонда или жилище, арендованном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местным исполнительным органом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частном жилищном фонде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января 2013 года N 87/1   </w:t>
      </w:r>
    </w:p>
    <w:bookmarkEnd w:id="9"/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(далее - единиц)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1635"/>
        <w:gridCol w:w="1677"/>
        <w:gridCol w:w="1933"/>
        <w:gridCol w:w="1848"/>
        <w:gridCol w:w="1699"/>
        <w:gridCol w:w="1913"/>
        <w:gridCol w:w="2020"/>
      </w:tblGrid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комиссия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представленных документов, направление их в жилищную комиссию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принятие решения либо мотивированного ответа об отказе в предоставлении услуги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уведомления либо мотивированного ответа об отказе в предоставлении услуги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 в предоставлении услуги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комиссии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 ответ об отказе в предоставлении услуги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 ответ об отказе в предоставлении услуги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календарных дней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календарных дней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календарных дней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календарных дней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колонка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 "Постановка на учет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очередность граждан, нуждающихся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жилище из государственного жилищного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фонда или жилище, арендованном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местным исполнительным органом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частном жилищном фонде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января 2013 года N 87/1   </w:t>
      </w:r>
    </w:p>
    <w:bookmarkEnd w:id="11"/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 услуги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658100" cy="812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81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