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230d" w14:textId="cc02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2014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декабря 2013 года N 220/27. Зарегистрировано Департаментом юстиции Павлодарской области 27 января 2014 года N 3678.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"Водного кодекса Республики Казахстан"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N 223 "Об утверждении методики расчета платы за пользование водными ресурсами поверхностных источников",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на 2014 год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экологии и охраны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(ХХVII cессия,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20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N 220/27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источников на 2014 год по Павлодарской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включая теплоэнергетику (производственные нужды)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занимающиеся рыбоводством на водоемах без забора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т/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