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b085" w14:textId="36cb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эмиссии в окружающую среду на 2014 год по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20 декабря 2013 года N 218/27. Зарегистрировано Департаментом юстиции Павлодарской области 24 января 2014 года N 3676.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Кодекса Республики Казахстан "О налогах и других обязательных платежах в бюджет" (Налоговый кодекс) от 10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эмиссии в окружающую среду на 2014 год по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областного маслихата по экологии и охране окружающей среды.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 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Кубенов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(ХХІІ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2013 года N 218/27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эмиссии в окружающую среду</w:t>
      </w:r>
      <w:r>
        <w:br/>
      </w:r>
      <w:r>
        <w:rPr>
          <w:rFonts w:ascii="Times New Roman"/>
          <w:b/>
          <w:i w:val="false"/>
          <w:color w:val="000000"/>
        </w:rPr>
        <w:t>на 2014 год по Павлодарской области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Ставки платы за выбросы загрязняющих веществ от стационарных источников составляют: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тонну, (МРП)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килограмм, (МРП)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серы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азота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углерода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Ставки платы за выбросы загрязняющих веществ от сжигания попутного и (или) природного газа в факелах, осуществляемого в установленном законодательством Республики Казахстан порядке, составляют: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углерода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Ставки платы за выбросы загрязняющих веществ в атмосферный воздух от передвижных источников составляют: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сбросы загрязняющих веществ составляют: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потребность в кислороде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Ставки платы за размещение отходов производства и потребления составляют: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гигабек-керель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канализационный ил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отходы с учетом уровня опасности: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"красный" список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"янтарный" список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"зеленый" список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радиоактивных отходов, в гигабеккерелях (Гбк):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5-1. Ставки платы за размещение серы составляют 7,54 МРП за одну тонну.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Примечания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субъектов естественных монополий за объем эмиссий, образуемый при оказании коммунальных услуг, и энергопроизводящих организаций Республики Казахстан к ставкам платы, установленным в настоящей статье: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,- 0,3;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, - 0,43;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строкой 1.3.5.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, - 0,05;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полигонов, осуществляющих размещение коммунальных отходов, за объем твердо - бытовых отходов, образуемый физическими лицами по месту жительства, к ставке платы, установленной строкой 1.1.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, - 0,2.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коэффициенты,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>, не распространяются на платежи за сверхнормативный объем эмиссий в окружающую среду.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эмиссии в окружающую среду сверх установленных нормативов, ставки платы увеличиваются в десять раз.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