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4cbf" w14:textId="99d4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(XI сессия, V созыв) от 6 декабря 2012 года N 116/11 "Об областном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09 декабря 2013 года N 195/25. Зарегистрировано Департаментом юстиции Павлодарской области 10 декабря 2013 года N 3628.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2013 года N 1295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N 1520 "О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2013 - 2015 годы"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(зарегистрированное в Реестре государственной регистрации нормативных правовых актов за N 3290, опубликованное в газете "Сарыарка самалы" от 25 декабря 2012 года N 147 "Звезда Прииртышья" от 27 декабря 2012 года N 148)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"91495312" заменить цифрами "90509019";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"69109195" заменить цифрами "68122902";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"92159568" заменить цифрами "91173275";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"10000 тысяч тенге – на расширение сети организаций культуры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7300 тысяч тенге – на организацию повышения квалификации по трехуровневой системе работников образования Актогайского района.";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"225576" заменить цифрами "208276";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"2166259" заменить цифрами "2146030";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"475394" заменить цифрами "465694";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"135201" заменить цифрами "87159";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"99501" заменить цифрами "101074";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"232511" заменить цифрами "227904";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"9963" заменить цифрами "5504";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"43150" заменить цифрами "39741";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"182682" заменить цифрами "168041";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"1376388" заменить цифрами "926388";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"749521" заменить цифрами "549521";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"1965340" заменить цифрами "1931605";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"1163009" заменить цифрами "782152";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Данбай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 (внеочередная)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2013 года N 195/25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2012 года N 116/11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59 402 309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энергетики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гербицидов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