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dc75" w14:textId="60fd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(XI сессия, V созыв) от 6 декабря 2012 года N 116/11 "Об областном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21 ноября 2013 года N 194/24. Зарегистрировано Департаментом юстиции Павлодарской области 25 ноября 2013 года N 3617.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3290, опубликованное в газете от 25 декабря 2012 года N 147 "Сарыарка самалы", от 27 декабря 2012 года N 148 "Звезда Прииртышья")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"90965695" заменить цифрами "91495312";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"21355068" заменить цифрами "21598081";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"518694" заменить цифрами "787891";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"69091788" заменить цифрами "69109195";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"91639151" заменить цифрами "92159568";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"2292912" заменить цифрами "2283897";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"450552" заменить цифрами "459567";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"350000" заменить цифрами "367000";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"350000" заменить цифрами "367000";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"-3316368" заменить цифрами "-3315153";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"3316368" заменить цифрами "3315153";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"47400" заменить цифрами "46438";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"150000" заменить цифрами "141010";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"150000" заменить цифрами "141175";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"122047" заменить цифрами "87839";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"276619" заменить цифрами "125151";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"228923" заменить цифрами "225576";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"202419" заменить цифрами "64000";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Ш. Данбай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Кубенов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(XXIV (внеочередная)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сессия, 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2013 года N 194/24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116/11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405"/>
        <w:gridCol w:w="469"/>
        <w:gridCol w:w="8751"/>
        <w:gridCol w:w="24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91 495 312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21 598 081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6 921 564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6 921 564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4 956 240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4 956 240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9 720 277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9 720 277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787 891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133 208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42 324</w:t>
            </w:r>
          </w:p>
        </w:tc>
      </w:tr>
      <w:tr>
        <w:trPr>
          <w:trHeight w:val="45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5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40 343</w:t>
            </w:r>
          </w:p>
        </w:tc>
      </w:tr>
      <w:tr>
        <w:trPr>
          <w:trHeight w:val="43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49 729</w:t>
            </w:r>
          </w:p>
        </w:tc>
      </w:tr>
      <w:tr>
        <w:trPr>
          <w:trHeight w:val="11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602 576</w:t>
            </w:r>
          </w:p>
        </w:tc>
      </w:tr>
      <w:tr>
        <w:trPr>
          <w:trHeight w:val="15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602 576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52 107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52 107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69 109 195</w:t>
            </w:r>
          </w:p>
        </w:tc>
      </w:tr>
      <w:tr>
        <w:trPr>
          <w:trHeight w:val="6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8 720 451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8 720 451</w:t>
            </w:r>
          </w:p>
        </w:tc>
      </w:tr>
      <w:tr>
        <w:trPr>
          <w:trHeight w:val="6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60 388 744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60 388 744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99"/>
        <w:gridCol w:w="536"/>
        <w:gridCol w:w="536"/>
        <w:gridCol w:w="7934"/>
        <w:gridCol w:w="23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92 159 568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1 613 461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1 332 625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1 167 168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992 752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152 151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4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120 351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127 819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111 095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153 017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153 017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143 180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23 541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22 682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22 682</w:t>
            </w:r>
          </w:p>
        </w:tc>
      </w:tr>
      <w:tr>
        <w:trPr>
          <w:trHeight w:val="8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44 250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4 996 780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4 996 780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4 996 780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4 395 729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410 286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14 271 614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2 641 653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2 641 653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475 394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4 348 602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2 811 581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950 517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1 626 362</w:t>
            </w:r>
          </w:p>
        </w:tc>
      </w:tr>
      <w:tr>
        <w:trPr>
          <w:trHeight w:val="12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9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99 501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1 537 021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1 255 727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281 294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4 131 827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3 887 373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3 769 327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118 046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3 146 205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1 803 777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24 797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332 195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147 395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63 259</w:t>
            </w:r>
          </w:p>
        </w:tc>
      </w:tr>
      <w:tr>
        <w:trPr>
          <w:trHeight w:val="12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10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702 874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1 329 656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1 277 656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23 244 848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13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565 842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565 842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142 392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10 943 579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10 943 579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4 278 625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452 604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76 307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463 849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310 179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53 608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1 503 750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3 199 143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5 933 275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5 933 275</w:t>
            </w:r>
          </w:p>
        </w:tc>
      </w:tr>
      <w:tr>
        <w:trPr>
          <w:trHeight w:val="12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4 948 410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660 329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1 043 614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1 043 614</w:t>
            </w:r>
          </w:p>
        </w:tc>
      </w:tr>
      <w:tr>
        <w:trPr>
          <w:trHeight w:val="9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997 775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4 734 402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2 435 031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116 978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2 125 939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2 299 371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2 254 934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44 437</w:t>
            </w:r>
          </w:p>
        </w:tc>
      </w:tr>
      <w:tr>
        <w:trPr>
          <w:trHeight w:val="3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2 470 766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1 955 207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1 120 875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375 525</w:t>
            </w:r>
          </w:p>
        </w:tc>
      </w:tr>
      <w:tr>
        <w:trPr>
          <w:trHeight w:val="11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79 268</w:t>
            </w:r>
          </w:p>
        </w:tc>
      </w:tr>
      <w:tr>
        <w:trPr>
          <w:trHeight w:val="9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482 656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84 667</w:t>
            </w:r>
          </w:p>
        </w:tc>
      </w:tr>
      <w:tr>
        <w:trPr>
          <w:trHeight w:val="9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810 519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810 519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394 434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374 341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5 568 385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2 820 522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</w:t>
            </w:r>
          </w:p>
        </w:tc>
      </w:tr>
      <w:tr>
        <w:trPr>
          <w:trHeight w:val="4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0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2 747 863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1 667 425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824 268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837 360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1 080 438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677 271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222 855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141 175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5 127 900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1 632 006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1 557 829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705 936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237 245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228 928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336 929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74 177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2 422 702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2 422 702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43 373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1 986 199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141 010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643 727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157 971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30 453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399 012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92 533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258 498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15 747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184 289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9 829</w:t>
            </w:r>
          </w:p>
        </w:tc>
      </w:tr>
      <w:tr>
        <w:trPr>
          <w:trHeight w:val="4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энергетики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недропользования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60 362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недропользования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6 295 582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3 778 331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3 683 908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77 676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550 416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1 259 648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16 131</w:t>
            </w:r>
          </w:p>
        </w:tc>
      </w:tr>
      <w:tr>
        <w:trPr>
          <w:trHeight w:val="12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269 392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0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охраны окружающей среды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931 109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охраны окружающей среды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900 740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608 721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1 216 682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1 216 682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644 742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298 141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38 641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2 509 108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2 383 963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2 383 963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1 083 688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2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125 145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125 145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7 851 344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7 787 509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319 007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96 325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575 007</w:t>
            </w:r>
          </w:p>
        </w:tc>
      </w:tr>
      <w:tr>
        <w:trPr>
          <w:trHeight w:val="10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2 109 409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11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380 857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2 146 858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1 912 600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50 127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2 476 275</w:t>
            </w:r>
          </w:p>
        </w:tc>
      </w:tr>
      <w:tr>
        <w:trPr>
          <w:trHeight w:val="9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2 190 916</w:t>
            </w:r>
          </w:p>
        </w:tc>
      </w:tr>
      <w:tr>
        <w:trPr>
          <w:trHeight w:val="10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285 359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9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17 623 388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17 623 388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17 623 388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645 377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9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809 594</w:t>
            </w:r>
          </w:p>
        </w:tc>
      </w:tr>
      <w:tr>
        <w:trPr>
          <w:trHeight w:val="7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36 595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2 283 897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2 743 464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8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459 567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459 567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459 077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-3 315 153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