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dbad" w14:textId="83bd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(XI сессия, V созыв) от 6 декабря 2012 года N 116/11 "Об областном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30 июля 2013 года N 171/20. Зарегистрировано Департаментом юстиции Павлодарской области 01 августа 2013 года N 3587.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(зарегистрированное в Реестре государственной регистрации нормативных правовых актов за N 3290, опубликованное в газете "Сарыарка самалы" от 25 декабря 2012 года N 147 "Звезда Прииртышья" от 27 декабря 2012 года N 148)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"90650353" заменить цифрами "90965695";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"21110681" заменить цифрами "21355068";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"447884" заменить цифрами "518694";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 – 145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"91473809" заменить цифрами "91639151";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"200000" заменить цифрами "350000";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"200000" заменить цифрами "350000";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"62" заменить цифрами "66,5";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"62" заменить цифрами "66,5";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"38" заменить цифрами "33,5";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"38" заменить цифрами "33,5";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"52000 тысячи тенге – на строительство объекта образования Баянаульского района;";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"220600" заменить цифрами "202419";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З. Хаиргельдин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Кубенов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(внеочередная)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2013 года N 171/20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N 116/11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421"/>
        <w:gridCol w:w="378"/>
        <w:gridCol w:w="8877"/>
        <w:gridCol w:w="224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90 965 695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21 355 068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6 608 299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6 608 299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4 809 053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4 809 053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9 937 716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9 937 716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518 694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79 696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</w:t>
            </w:r>
          </w:p>
        </w:tc>
      </w:tr>
      <w:tr>
        <w:trPr>
          <w:trHeight w:val="5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5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40 102</w:t>
            </w:r>
          </w:p>
        </w:tc>
      </w:tr>
      <w:tr>
        <w:trPr>
          <w:trHeight w:val="5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34 312</w:t>
            </w:r>
          </w:p>
        </w:tc>
      </w:tr>
      <w:tr>
        <w:trPr>
          <w:trHeight w:val="14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406 070</w:t>
            </w:r>
          </w:p>
        </w:tc>
      </w:tr>
      <w:tr>
        <w:trPr>
          <w:trHeight w:val="126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406 070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32 928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32 928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69 091 788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8 703 044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8 703 044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60 388 744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60 388 744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542"/>
        <w:gridCol w:w="542"/>
        <w:gridCol w:w="8179"/>
        <w:gridCol w:w="225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91 639 151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1 663 412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1 373 911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1 201 530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1 018 740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122 480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136 315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111 272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153 186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153 186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143 349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62 634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62 634</w:t>
            </w:r>
          </w:p>
        </w:tc>
      </w:tr>
      <w:tr>
        <w:trPr>
          <w:trHeight w:val="10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40 798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5 001 780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5 001 780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5 001 780</w:t>
            </w:r>
          </w:p>
        </w:tc>
      </w:tr>
      <w:tr>
        <w:trPr>
          <w:trHeight w:val="7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4 398 729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410 286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14 251 254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2 641 653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2 641 653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2 166 259</w:t>
            </w:r>
          </w:p>
        </w:tc>
      </w:tr>
      <w:tr>
        <w:trPr>
          <w:trHeight w:val="12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475 394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4 316 819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1 537 021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1 255 727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281 294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2 779 798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946 104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1 598 992</w:t>
            </w:r>
          </w:p>
        </w:tc>
      </w:tr>
      <w:tr>
        <w:trPr>
          <w:trHeight w:val="12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9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99 501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4 156 549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3 912 095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3 794 049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3 132 906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1 803 250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28 525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344 695</w:t>
            </w:r>
          </w:p>
        </w:tc>
      </w:tr>
      <w:tr>
        <w:trPr>
          <w:trHeight w:val="8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147 395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64 967</w:t>
            </w:r>
          </w:p>
        </w:tc>
      </w:tr>
      <w:tr>
        <w:trPr>
          <w:trHeight w:val="12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232 511</w:t>
            </w:r>
          </w:p>
        </w:tc>
      </w:tr>
      <w:tr>
        <w:trPr>
          <w:trHeight w:val="10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684 249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1 329 656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1 277 656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22 852 621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16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328 615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10 940 850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10 940 850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4 278 625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344 505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452 604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76 307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261 009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463 849</w:t>
            </w:r>
          </w:p>
        </w:tc>
      </w:tr>
      <w:tr>
        <w:trPr>
          <w:trHeight w:val="7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310 179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53 608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1 503 750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3 196 414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5 933 275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5 933 275</w:t>
            </w:r>
          </w:p>
        </w:tc>
      </w:tr>
      <w:tr>
        <w:trPr>
          <w:trHeight w:val="12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4 948 410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660 329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324 536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1 041 814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1 041 814</w:t>
            </w:r>
          </w:p>
        </w:tc>
      </w:tr>
      <w:tr>
        <w:trPr>
          <w:trHeight w:val="9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995 975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4 348 704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2 049 333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115 710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1 739 051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2 299 371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2 254 934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44 437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2 454 771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1 961 838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1 119 967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374 617</w:t>
            </w:r>
          </w:p>
        </w:tc>
      </w:tr>
      <w:tr>
        <w:trPr>
          <w:trHeight w:val="12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79 268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482 656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84 667</w:t>
            </w:r>
          </w:p>
        </w:tc>
      </w:tr>
      <w:tr>
        <w:trPr>
          <w:trHeight w:val="12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841 213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818 058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371 808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371 808</w:t>
            </w:r>
          </w:p>
        </w:tc>
      </w:tr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5 752 873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2 808 118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2 785 000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2 944 755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1 840 200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962 835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871 568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1 104 555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690 172</w:t>
            </w:r>
          </w:p>
        </w:tc>
      </w:tr>
      <w:tr>
        <w:trPr>
          <w:trHeight w:val="8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222 855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4 759 674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1 601 403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1 527 226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664 152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248 287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228 928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337 671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74 177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2 067 004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2 067 004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57 148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1 619 917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192 272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643 727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433 819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130 796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120 470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300 776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258 498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8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6 353 170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3 772 931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3 678 508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550 416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1 092 594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1 257 828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16 131</w:t>
            </w:r>
          </w:p>
        </w:tc>
      </w:tr>
      <w:tr>
        <w:trPr>
          <w:trHeight w:val="14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269 392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2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163 512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992 812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962 443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608 721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1 217 967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1 217 967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557 195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10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644 742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298 141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2 509 736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1 084 534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9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124 927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124 927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7 913 112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86 563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86 563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7 826 549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202 419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202 419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319 007</w:t>
            </w:r>
          </w:p>
        </w:tc>
      </w:tr>
      <w:tr>
        <w:trPr>
          <w:trHeight w:val="12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2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96 325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2 141 085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1 847 600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575 007</w:t>
            </w:r>
          </w:p>
        </w:tc>
      </w:tr>
      <w:tr>
        <w:trPr>
          <w:trHeight w:val="9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575 007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2 109 409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1 728 552</w:t>
            </w:r>
          </w:p>
        </w:tc>
      </w:tr>
      <w:tr>
        <w:trPr>
          <w:trHeight w:val="12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380 857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2 479 622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2 194 263</w:t>
            </w:r>
          </w:p>
        </w:tc>
      </w:tr>
      <w:tr>
        <w:trPr>
          <w:trHeight w:val="12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285 359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17 606 282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17 606 282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17 606 282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635 080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11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809 594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2 292 912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2 743 464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450 552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450 552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450 552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-3 316 368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