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1d65a" w14:textId="861d6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(XI сессия, V созыв) от 6 декабря 2012 года N 116/11 "Об областном бюджете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28 июня 2013 года N 165/19. Зарегистрировано Департаментом юстиции Павлодарской области 04 июля 2013 года N 3563. Утратило силу в связи с истечением срока действия (письмо руководителя аппарата маслихата Павлодарской области от 03 сентября 2014 года N 1-11/560)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маслихата Павлодарской области от 03.09.2014 N 1-11/560).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июня 2013 года N 649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2012 года N 1520 "О реализации Закона Республики Казахстан "О республиканском бюджете на 2013 - 2015 годы"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(XI сессия, V созыв) от 6 декабря 2012 года N 116/11 "Об областном бюджете на 2013 - 2015 годы" (зарегистрированное в Реестре государственной регистрации нормативных правовых актов за N 3290, опубликованное в газете "Сарыарка самалы" от 25 декабря 2012 года N 147 "Звезда Прииртышья" от 27 декабря 2012 года N 148)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"88608775" заменить цифрами "90650353";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"67050210" заменить цифрами "69091788";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"89432231" заменить цифрами "91473809";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"1958836" заменить цифрами "2292912";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"2409388" заменить цифрами "2743464";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"-2982292" заменить цифрами "-3316368";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"2982292" заменить цифрами "3316368";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"480884" заменить цифрами "475394";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"69389" заменить цифрами "99501";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"22268" заменить цифрами "9963";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"96325 тысяч тенге – на увеличение штатной численности местных исполнительных органов.";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"1614998" заменить цифрами "1615000";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"1163009 тысяч тенге – на реализацию бюджетных инвестиционных проектов в рамках Программы развития моногородов на 2012-2020 годы.";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"46900" заменить цифрами "36595";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областного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З. Хаиргельдин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М. Кубенов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(XIX (внеочередная)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июня 2013 года N 165/19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(XI сессия, V созыв)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2012 года N 116/11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2013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510"/>
        <w:gridCol w:w="380"/>
        <w:gridCol w:w="8752"/>
        <w:gridCol w:w="225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90 650 353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21 110 681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6 691 355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6 691 355</w:t>
            </w:r>
          </w:p>
        </w:tc>
      </w:tr>
      <w:tr>
        <w:trPr>
          <w:trHeight w:val="3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5 096 697</w:t>
            </w:r>
          </w:p>
        </w:tc>
      </w:tr>
      <w:tr>
        <w:trPr>
          <w:trHeight w:val="34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5 096 697</w:t>
            </w:r>
          </w:p>
        </w:tc>
      </w:tr>
      <w:tr>
        <w:trPr>
          <w:trHeight w:val="3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9 322 629</w:t>
            </w:r>
          </w:p>
        </w:tc>
      </w:tr>
      <w:tr>
        <w:trPr>
          <w:trHeight w:val="3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9 322 629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447 884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54 664</w:t>
            </w:r>
          </w:p>
        </w:tc>
      </w:tr>
      <w:tr>
        <w:trPr>
          <w:trHeight w:val="34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3 896</w:t>
            </w:r>
          </w:p>
        </w:tc>
      </w:tr>
      <w:tr>
        <w:trPr>
          <w:trHeight w:val="57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57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37 062</w:t>
            </w:r>
          </w:p>
        </w:tc>
      </w:tr>
      <w:tr>
        <w:trPr>
          <w:trHeight w:val="57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13 312</w:t>
            </w:r>
          </w:p>
        </w:tc>
      </w:tr>
      <w:tr>
        <w:trPr>
          <w:trHeight w:val="142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386 295</w:t>
            </w:r>
          </w:p>
        </w:tc>
      </w:tr>
      <w:tr>
        <w:trPr>
          <w:trHeight w:val="15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386 295</w:t>
            </w:r>
          </w:p>
        </w:tc>
      </w:tr>
      <w:tr>
        <w:trPr>
          <w:trHeight w:val="34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6 925</w:t>
            </w:r>
          </w:p>
        </w:tc>
      </w:tr>
      <w:tr>
        <w:trPr>
          <w:trHeight w:val="3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6 925</w:t>
            </w:r>
          </w:p>
        </w:tc>
      </w:tr>
      <w:tr>
        <w:trPr>
          <w:trHeight w:val="3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69 091 788</w:t>
            </w:r>
          </w:p>
        </w:tc>
      </w:tr>
      <w:tr>
        <w:trPr>
          <w:trHeight w:val="6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8 703 044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8 703 044</w:t>
            </w:r>
          </w:p>
        </w:tc>
      </w:tr>
      <w:tr>
        <w:trPr>
          <w:trHeight w:val="6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60 388 744</w:t>
            </w:r>
          </w:p>
        </w:tc>
      </w:tr>
      <w:tr>
        <w:trPr>
          <w:trHeight w:val="3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60 388 744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594"/>
        <w:gridCol w:w="788"/>
        <w:gridCol w:w="723"/>
        <w:gridCol w:w="7415"/>
        <w:gridCol w:w="225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 тенге)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91 473 809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1 622 042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1 336 355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45 106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42 505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1 163 974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1 013 640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143 783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6 551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127 275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122 480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4 795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136 730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136 730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111 687</w:t>
            </w:r>
          </w:p>
        </w:tc>
      </w:tr>
      <w:tr>
        <w:trPr>
          <w:trHeight w:val="9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13 992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6 767</w:t>
            </w:r>
          </w:p>
        </w:tc>
      </w:tr>
      <w:tr>
        <w:trPr>
          <w:trHeight w:val="7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кредиторской задолженности ликвидированного Управления государственного архитектурно-строительного контроля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148 957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148 957</w:t>
            </w:r>
          </w:p>
        </w:tc>
      </w:tr>
      <w:tr>
        <w:trPr>
          <w:trHeight w:val="9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139 120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9 837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107 085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44 451</w:t>
            </w:r>
          </w:p>
        </w:tc>
      </w:tr>
      <w:tr>
        <w:trPr>
          <w:trHeight w:val="8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44 451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24 077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20 374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62 634</w:t>
            </w:r>
          </w:p>
        </w:tc>
      </w:tr>
      <w:tr>
        <w:trPr>
          <w:trHeight w:val="8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62 634</w:t>
            </w:r>
          </w:p>
        </w:tc>
      </w:tr>
      <w:tr>
        <w:trPr>
          <w:trHeight w:val="10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40 798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15 930</w:t>
            </w:r>
          </w:p>
        </w:tc>
      </w:tr>
      <w:tr>
        <w:trPr>
          <w:trHeight w:val="5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3 455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5 001 780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5 001 780</w:t>
            </w:r>
          </w:p>
        </w:tc>
      </w:tr>
      <w:tr>
        <w:trPr>
          <w:trHeight w:val="5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5 001 780</w:t>
            </w:r>
          </w:p>
        </w:tc>
      </w:tr>
      <w:tr>
        <w:trPr>
          <w:trHeight w:val="6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4 398 729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9 028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410 286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72 066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56 569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55 102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14 201 529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2 641 653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2 641 653</w:t>
            </w:r>
          </w:p>
        </w:tc>
      </w:tr>
      <w:tr>
        <w:trPr>
          <w:trHeight w:val="9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2 166 259</w:t>
            </w:r>
          </w:p>
        </w:tc>
      </w:tr>
      <w:tr>
        <w:trPr>
          <w:trHeight w:val="8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475 394</w:t>
            </w:r>
          </w:p>
        </w:tc>
      </w:tr>
      <w:tr>
        <w:trPr>
          <w:trHeight w:val="2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4 316 819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1 537 021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1 255 727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281 294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2 779 798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946 104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1 598 992</w:t>
            </w:r>
          </w:p>
        </w:tc>
      </w:tr>
      <w:tr>
        <w:trPr>
          <w:trHeight w:val="12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135 201</w:t>
            </w:r>
          </w:p>
        </w:tc>
      </w:tr>
      <w:tr>
        <w:trPr>
          <w:trHeight w:val="9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99 501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4 158 824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244 454</w:t>
            </w:r>
          </w:p>
        </w:tc>
      </w:tr>
      <w:tr>
        <w:trPr>
          <w:trHeight w:val="4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244 454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3 914 370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3 796 324</w:t>
            </w:r>
          </w:p>
        </w:tc>
      </w:tr>
      <w:tr>
        <w:trPr>
          <w:trHeight w:val="4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118 046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3 080 906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1 803 250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76 036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28 525</w:t>
            </w:r>
          </w:p>
        </w:tc>
      </w:tr>
      <w:tr>
        <w:trPr>
          <w:trHeight w:val="7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47 874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344 695</w:t>
            </w:r>
          </w:p>
        </w:tc>
      </w:tr>
      <w:tr>
        <w:trPr>
          <w:trHeight w:val="6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147 395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3 583</w:t>
            </w:r>
          </w:p>
        </w:tc>
      </w:tr>
      <w:tr>
        <w:trPr>
          <w:trHeight w:val="4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13 952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64 967</w:t>
            </w:r>
          </w:p>
        </w:tc>
      </w:tr>
      <w:tr>
        <w:trPr>
          <w:trHeight w:val="12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232 511</w:t>
            </w:r>
          </w:p>
        </w:tc>
      </w:tr>
      <w:tr>
        <w:trPr>
          <w:trHeight w:val="9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9 963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684 249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149 500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1 277 656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1 277 656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22 872 621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21 136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21 136</w:t>
            </w:r>
          </w:p>
        </w:tc>
      </w:tr>
      <w:tr>
        <w:trPr>
          <w:trHeight w:val="14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21 136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566 842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566 842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328 615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143 392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93 820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10 940 850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10 940 850</w:t>
            </w:r>
          </w:p>
        </w:tc>
      </w:tr>
      <w:tr>
        <w:trPr>
          <w:trHeight w:val="12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4 278 625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344 505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452 604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76 307</w:t>
            </w:r>
          </w:p>
        </w:tc>
      </w:tr>
      <w:tr>
        <w:trPr>
          <w:trHeight w:val="9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261 009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463 849</w:t>
            </w:r>
          </w:p>
        </w:tc>
      </w:tr>
      <w:tr>
        <w:trPr>
          <w:trHeight w:val="9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310 179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53 608</w:t>
            </w:r>
          </w:p>
        </w:tc>
      </w:tr>
      <w:tr>
        <w:trPr>
          <w:trHeight w:val="9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1 503 750</w:t>
            </w:r>
          </w:p>
        </w:tc>
      </w:tr>
      <w:tr>
        <w:trPr>
          <w:trHeight w:val="9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3 196 414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5 933 275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5 933 275</w:t>
            </w:r>
          </w:p>
        </w:tc>
      </w:tr>
      <w:tr>
        <w:trPr>
          <w:trHeight w:val="15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4 948 410</w:t>
            </w:r>
          </w:p>
        </w:tc>
      </w:tr>
      <w:tr>
        <w:trPr>
          <w:trHeight w:val="9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660 329</w:t>
            </w:r>
          </w:p>
        </w:tc>
      </w:tr>
      <w:tr>
        <w:trPr>
          <w:trHeight w:val="6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324 536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1 041 814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1 041 814</w:t>
            </w:r>
          </w:p>
        </w:tc>
      </w:tr>
      <w:tr>
        <w:trPr>
          <w:trHeight w:val="12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995 975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45 839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4 368 704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2 049 333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110 621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59 931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93 264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7 442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15 126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23 898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1 739 051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2 319 371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2 274 934</w:t>
            </w:r>
          </w:p>
        </w:tc>
      </w:tr>
      <w:tr>
        <w:trPr>
          <w:trHeight w:val="9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фельдшерско-акушерских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44 437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2 464 349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1 971 416</w:t>
            </w:r>
          </w:p>
        </w:tc>
      </w:tr>
      <w:tr>
        <w:trPr>
          <w:trHeight w:val="5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1 129 545</w:t>
            </w:r>
          </w:p>
        </w:tc>
      </w:tr>
      <w:tr>
        <w:trPr>
          <w:trHeight w:val="9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374 617</w:t>
            </w:r>
          </w:p>
        </w:tc>
      </w:tr>
      <w:tr>
        <w:trPr>
          <w:trHeight w:val="12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80 719</w:t>
            </w:r>
          </w:p>
        </w:tc>
      </w:tr>
      <w:tr>
        <w:trPr>
          <w:trHeight w:val="9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490 783</w:t>
            </w:r>
          </w:p>
        </w:tc>
      </w:tr>
      <w:tr>
        <w:trPr>
          <w:trHeight w:val="9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84 667</w:t>
            </w:r>
          </w:p>
        </w:tc>
      </w:tr>
      <w:tr>
        <w:trPr>
          <w:trHeight w:val="8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98 759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841 213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818 058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23 155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121 125</w:t>
            </w:r>
          </w:p>
        </w:tc>
      </w:tr>
      <w:tr>
        <w:trPr>
          <w:trHeight w:val="5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121 125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121 125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371 808</w:t>
            </w:r>
          </w:p>
        </w:tc>
      </w:tr>
      <w:tr>
        <w:trPr>
          <w:trHeight w:val="5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371 808</w:t>
            </w:r>
          </w:p>
        </w:tc>
      </w:tr>
      <w:tr>
        <w:trPr>
          <w:trHeight w:val="9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75 890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3 689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9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43 150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145 007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56 525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47 400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5 729 755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2 785 000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2 785 000</w:t>
            </w:r>
          </w:p>
        </w:tc>
      </w:tr>
      <w:tr>
        <w:trPr>
          <w:trHeight w:val="9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1 170 000</w:t>
            </w:r>
          </w:p>
        </w:tc>
      </w:tr>
      <w:tr>
        <w:trPr>
          <w:trHeight w:val="12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1 615 000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2 944 755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1 840 200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5 797</w:t>
            </w:r>
          </w:p>
        </w:tc>
      </w:tr>
      <w:tr>
        <w:trPr>
          <w:trHeight w:val="9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962 835</w:t>
            </w:r>
          </w:p>
        </w:tc>
      </w:tr>
      <w:tr>
        <w:trPr>
          <w:trHeight w:val="9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871 568</w:t>
            </w:r>
          </w:p>
        </w:tc>
      </w:tr>
      <w:tr>
        <w:trPr>
          <w:trHeight w:val="5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1 104 555</w:t>
            </w:r>
          </w:p>
        </w:tc>
      </w:tr>
      <w:tr>
        <w:trPr>
          <w:trHeight w:val="9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2 318</w:t>
            </w:r>
          </w:p>
        </w:tc>
      </w:tr>
      <w:tr>
        <w:trPr>
          <w:trHeight w:val="9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690 172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222 855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4 667 067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1 508 796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1 454 619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43 865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611 152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247 906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227 428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2 716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321 552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54 177</w:t>
            </w:r>
          </w:p>
        </w:tc>
      </w:tr>
      <w:tr>
        <w:trPr>
          <w:trHeight w:val="6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54 177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2 067 004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2 067 004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44 967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57 148</w:t>
            </w:r>
          </w:p>
        </w:tc>
      </w:tr>
      <w:tr>
        <w:trPr>
          <w:trHeight w:val="9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1 619 917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192 272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643 727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157 971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22 263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127 028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1 139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7 541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82 559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82 559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344 977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344 977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58 220</w:t>
            </w:r>
          </w:p>
        </w:tc>
      </w:tr>
      <w:tr>
        <w:trPr>
          <w:trHeight w:val="5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32 929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23 979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13 721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13 721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13 721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433 819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школ-интернатов для одаренных в спорте детей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130 796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120 470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3 456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300 776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25 199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258 498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15 747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114 098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114 098</w:t>
            </w:r>
          </w:p>
        </w:tc>
      </w:tr>
      <w:tr>
        <w:trPr>
          <w:trHeight w:val="5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114 098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114 098</w:t>
            </w:r>
          </w:p>
        </w:tc>
      </w:tr>
      <w:tr>
        <w:trPr>
          <w:trHeight w:val="8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6 349 164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3 767 845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3 673 422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71 692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196 794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3 027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550 416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105 521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1 092 594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118 276</w:t>
            </w:r>
          </w:p>
        </w:tc>
      </w:tr>
      <w:tr>
        <w:trPr>
          <w:trHeight w:val="9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1 241 919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18 066</w:t>
            </w:r>
          </w:p>
        </w:tc>
      </w:tr>
      <w:tr>
        <w:trPr>
          <w:trHeight w:val="15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экономической доступности гербицидов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269 392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94 423</w:t>
            </w:r>
          </w:p>
        </w:tc>
      </w:tr>
      <w:tr>
        <w:trPr>
          <w:trHeight w:val="6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94 423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168 595</w:t>
            </w:r>
          </w:p>
        </w:tc>
      </w:tr>
      <w:tr>
        <w:trPr>
          <w:trHeight w:val="5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168 595</w:t>
            </w:r>
          </w:p>
        </w:tc>
      </w:tr>
      <w:tr>
        <w:trPr>
          <w:trHeight w:val="8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168 595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163 529</w:t>
            </w:r>
          </w:p>
        </w:tc>
      </w:tr>
      <w:tr>
        <w:trPr>
          <w:trHeight w:val="5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163 529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163 529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992 812</w:t>
            </w:r>
          </w:p>
        </w:tc>
      </w:tr>
      <w:tr>
        <w:trPr>
          <w:trHeight w:val="5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962 443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77 043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608 721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2 479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263 571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10 629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30 369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30 369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38 416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38 416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37 741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9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1 217 967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1 217 967</w:t>
            </w:r>
          </w:p>
        </w:tc>
      </w:tr>
      <w:tr>
        <w:trPr>
          <w:trHeight w:val="5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9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557 195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4 030</w:t>
            </w:r>
          </w:p>
        </w:tc>
      </w:tr>
      <w:tr>
        <w:trPr>
          <w:trHeight w:val="10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644 742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298 141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88 141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49 500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48 177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38 641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36 348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2 293</w:t>
            </w:r>
          </w:p>
        </w:tc>
      </w:tr>
      <w:tr>
        <w:trPr>
          <w:trHeight w:val="4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 инфраструктуры в рамках направления "Инвестор - 2020"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2 509 736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2 384 809</w:t>
            </w:r>
          </w:p>
        </w:tc>
      </w:tr>
      <w:tr>
        <w:trPr>
          <w:trHeight w:val="5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2 384 809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1 084 534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639 791</w:t>
            </w:r>
          </w:p>
        </w:tc>
      </w:tr>
      <w:tr>
        <w:trPr>
          <w:trHeight w:val="11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35 666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624 818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124 927</w:t>
            </w:r>
          </w:p>
        </w:tc>
      </w:tr>
      <w:tr>
        <w:trPr>
          <w:trHeight w:val="5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124 927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49 005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74 419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7 931 293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86 563</w:t>
            </w:r>
          </w:p>
        </w:tc>
      </w:tr>
      <w:tr>
        <w:trPr>
          <w:trHeight w:val="5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86 563</w:t>
            </w:r>
          </w:p>
        </w:tc>
      </w:tr>
      <w:tr>
        <w:trPr>
          <w:trHeight w:val="6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82 217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4 346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7 844 730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220 600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220 600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319 007</w:t>
            </w:r>
          </w:p>
        </w:tc>
      </w:tr>
      <w:tr>
        <w:trPr>
          <w:trHeight w:val="9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9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182 682</w:t>
            </w:r>
          </w:p>
        </w:tc>
      </w:tr>
      <w:tr>
        <w:trPr>
          <w:trHeight w:val="8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штатной численности местных исполнительных органов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96 325</w:t>
            </w:r>
          </w:p>
        </w:tc>
      </w:tr>
      <w:tr>
        <w:trPr>
          <w:trHeight w:val="5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2 141 085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68 485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1 847 600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5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575 007</w:t>
            </w:r>
          </w:p>
        </w:tc>
      </w:tr>
      <w:tr>
        <w:trPr>
          <w:trHeight w:val="9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2012 - 2020 годы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575 007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2 109 409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1 728 552</w:t>
            </w:r>
          </w:p>
        </w:tc>
      </w:tr>
      <w:tr>
        <w:trPr>
          <w:trHeight w:val="8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2012 - 2020 годы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380 857</w:t>
            </w:r>
          </w:p>
        </w:tc>
      </w:tr>
      <w:tr>
        <w:trPr>
          <w:trHeight w:val="5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2 479 622</w:t>
            </w:r>
          </w:p>
        </w:tc>
      </w:tr>
      <w:tr>
        <w:trPr>
          <w:trHeight w:val="9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2 194 263</w:t>
            </w:r>
          </w:p>
        </w:tc>
      </w:tr>
      <w:tr>
        <w:trPr>
          <w:trHeight w:val="12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2012 - 2020 годы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285 359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</w:t>
            </w:r>
          </w:p>
        </w:tc>
      </w:tr>
      <w:tr>
        <w:trPr>
          <w:trHeight w:val="9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17 604 007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17 604 007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17 604 007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16 122 222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635 080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9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809 594</w:t>
            </w:r>
          </w:p>
        </w:tc>
      </w:tr>
      <w:tr>
        <w:trPr>
          <w:trHeight w:val="9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36 595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2 292 912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2 743 464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1 076 361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1 076 361</w:t>
            </w:r>
          </w:p>
        </w:tc>
      </w:tr>
      <w:tr>
        <w:trPr>
          <w:trHeight w:val="5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1 076 361</w:t>
            </w:r>
          </w:p>
        </w:tc>
      </w:tr>
      <w:tr>
        <w:trPr>
          <w:trHeight w:val="8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1 076 361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</w:t>
            </w:r>
          </w:p>
        </w:tc>
      </w:tr>
      <w:tr>
        <w:trPr>
          <w:trHeight w:val="8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428 423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428 423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428 423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428 423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458 680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458 680</w:t>
            </w:r>
          </w:p>
        </w:tc>
      </w:tr>
      <w:tr>
        <w:trPr>
          <w:trHeight w:val="5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458 680</w:t>
            </w:r>
          </w:p>
        </w:tc>
      </w:tr>
      <w:tr>
        <w:trPr>
          <w:trHeight w:val="6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458 680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450 552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450 552</w:t>
            </w:r>
          </w:p>
        </w:tc>
      </w:tr>
      <w:tr>
        <w:trPr>
          <w:trHeight w:val="5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450 552</w:t>
            </w:r>
          </w:p>
        </w:tc>
      </w:tr>
      <w:tr>
        <w:trPr>
          <w:trHeight w:val="5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-3 316 368</w:t>
            </w:r>
          </w:p>
        </w:tc>
      </w:tr>
      <w:tr>
        <w:trPr>
          <w:trHeight w:val="5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3 316 368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