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fc1b" w14:textId="4f4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8 мая 2012 года N 124/5 "Об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мая 2013 года N 158/5. Зарегистрировано Департаментом юстиции Павлодарской области 07 июня 2013 года N 3547. Утратило силу постановлением акимата Павлодарской области от 10 апреля 2014 года N 102/4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102/4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подпунктом 21-1)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2315 "Об утверждении стандартов государственных услуг в области информации и архивного дела",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утверждении регламента электронной государственной услуги "Выдача архивных справок" от 8 мая 2012 года N 124/5 (зарегистрировано в Реестре государственной регистрации нормативных правовых актов 24 января 2013 года за номером 3381, опубликовано в газетах "Сарыарқа самалы" от 2 февраля 2013 года N 13, "Звезда Прииртышья" от 2 февраля 2013 года N 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архивных справок",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мая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2013 года N 158/5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архивных справок" (далее – электронная государственная услуга) оказывается государственным учреждением "Управление архивов и документации Павлодарской области" и государственными архивами (далее – услугодатель),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альтернативной основе через центры обслуживания населения (далее - ЦОН),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веб-портал "электронного правительства": www.e.gov.kz, при наличии у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архивных справок"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"Физические лица"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"Юридические лица" (далее – ГБД ЮЛ)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единая нотариальная информационная система (далее – ЕНИС)–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индивидуального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(далее – ИС)–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– физические и юридические лица, которым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– СФЕ)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 перечню документов,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о готовности архивной справки в форме электронного документа), сформированного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 перечню документов, указанному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ИС ЦОН)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 перечню документов, указанному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форма заявления на электронную государственную услугу,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предоставляемые получателем в случае получения электронной государственной услуги посредством ПЭП, представлена веб-портале "электронного правительства":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 (7182) 32-75-40, телефон call-центра: 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Формы, шаблоны бланков для оказания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государственных архивов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374"/>
        <w:gridCol w:w="4556"/>
        <w:gridCol w:w="2326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Лермонтова, 51/1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32-10-52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архив по личному составу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32-72-48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Экибастуз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Энергостроителей, 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33-48-74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архив города Аксу 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Камзина 14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(718-37) 6-54-50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(718-41) 2-11-44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Бектурова, 27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(718-40) 9-15-70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Космонавтов, 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(718-31) 2-22-55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Богембая, 97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(718-32) 2-10-16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Гагарина, 15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(718-33) 2-14-55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Акку, ул. Амангельды, 69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(718-39) 2-12-15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Советов, 24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(718-38) 9-13-42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Баюка, 42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(718-34) 9-14-98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отдел государственного архива Павлодарской области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Шарбакты, ул. Ленина, 33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(7182-36) 2-12-05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ЦОН Павлодарской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95"/>
        <w:gridCol w:w="3594"/>
        <w:gridCol w:w="3884"/>
      </w:tblGrid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 8 (7182) 70-42-01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Павлодар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 70-42-01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г. Павлодара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 8 (7182) 70-42-10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 8 (7182) 32-26-83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 8 (7182) 70-42-27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 8 (7183) 76-91-77 70-42-20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2-21-67 70-42-19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 70-42-23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 70-42-14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ул. В. Чайко, 45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 8 (71836) 2-33-37 70-42-24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 70-42-16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 70-42-21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 8 (71832) 22-91-11 70-42-15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 70-42-18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 8 (71834) 9-12-51 70-42-17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842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537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ИС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9728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9944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 услугу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1. Выбор государственного органа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94488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2. Выбор государственной услуги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93980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3. Выбор вида государственной услуги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699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4. Авторизация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92202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5. Заполнение запроса – ввод данных физического лица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97663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663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6. Подписание запроса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02489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366"/>
        <w:gridCol w:w="2330"/>
        <w:gridCol w:w="2200"/>
        <w:gridCol w:w="2201"/>
        <w:gridCol w:w="1943"/>
      </w:tblGrid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выбором получателя ЭЦП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– если нарушений нет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3075"/>
        <w:gridCol w:w="3204"/>
        <w:gridCol w:w="3204"/>
      </w:tblGrid>
      <w:tr>
        <w:trPr>
          <w:trHeight w:val="7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79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(уведомление о готовности архивной справки в форме электронного документа)</w:t>
            </w:r>
          </w:p>
        </w:tc>
      </w:tr>
      <w:tr>
        <w:trPr>
          <w:trHeight w:val="108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 если нарушений нет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2283"/>
        <w:gridCol w:w="2409"/>
        <w:gridCol w:w="2664"/>
        <w:gridCol w:w="2664"/>
      </w:tblGrid>
      <w:tr>
        <w:trPr>
          <w:trHeight w:val="67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94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ГБД ФЛ/ГБД ЮЛ</w:t>
            </w:r>
          </w:p>
        </w:tc>
      </w:tr>
      <w:tr>
        <w:trPr>
          <w:trHeight w:val="114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7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</w:tr>
      <w:tr>
        <w:trPr>
          <w:trHeight w:val="66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2917"/>
        <w:gridCol w:w="3171"/>
        <w:gridCol w:w="3552"/>
      </w:tblGrid>
      <w:tr>
        <w:trPr>
          <w:trHeight w:val="67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4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1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7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66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075"/>
        <w:gridCol w:w="2434"/>
        <w:gridCol w:w="2178"/>
        <w:gridCol w:w="2178"/>
        <w:gridCol w:w="2052"/>
      </w:tblGrid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5 - если нарушений нет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2690"/>
        <w:gridCol w:w="2434"/>
        <w:gridCol w:w="2307"/>
        <w:gridCol w:w="2564"/>
      </w:tblGrid>
      <w:tr>
        <w:trPr>
          <w:trHeight w:val="67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документа, удостоверенного (подписанного) ЭЦП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получателя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52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82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анкеты-заявления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2771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(архивной 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5819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