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c5fd" w14:textId="c30c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01 апреля 2013 года N 96/4. Зарегистрировано Департаментом юстиции Павлодарской области 22 апреля 2013 года N 3512. Утратило силу постановлением акимата Павлодарской области от 18 сентября 2013 года N 329/10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18.09.2013 N 329/10.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23 мая 2008 года N </w:t>
      </w:r>
      <w:r>
        <w:rPr>
          <w:rFonts w:ascii="Times New Roman"/>
          <w:b w:val="false"/>
          <w:i w:val="false"/>
          <w:color w:val="000000"/>
          <w:sz w:val="28"/>
        </w:rPr>
        <w:t>125/6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местности" (зарегистрировано в Реестре государственной регистрации нормативных правовых актов за N 3113 от 9 июня 2008 года, опубликовано в газетах "Звезда Прииртышья" 14 июня 2008 года, N 65, "Сарыарқа самалы" 12 июня 2008 года, N 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16 апреля 2010 года N </w:t>
      </w:r>
      <w:r>
        <w:rPr>
          <w:rFonts w:ascii="Times New Roman"/>
          <w:b w:val="false"/>
          <w:i w:val="false"/>
          <w:color w:val="000000"/>
          <w:sz w:val="28"/>
        </w:rPr>
        <w:t>77/6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Павлодарской области от 23 мая 2008 года N </w:t>
      </w:r>
      <w:r>
        <w:rPr>
          <w:rFonts w:ascii="Times New Roman"/>
          <w:b w:val="false"/>
          <w:i w:val="false"/>
          <w:color w:val="000000"/>
          <w:sz w:val="28"/>
        </w:rPr>
        <w:t>125/6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местности" (зарегистрировано в Реестре государственной регистрации нормативных правовых актов за N 3163 от 11 мая 2010 года, опубликовано в газетах "Звезда Прииртышья" 20 мая 2010 года, N 53, "Сарыарқа самалы" 20 мая 2010 года,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марта 2013 год.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"1" апреля 2013 года N 96/4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(в том числе первый) руководителя государственного учреждения и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подразделения (отделения, лаборатории филиала, отдела).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Заведующий аптекой.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Специалисты: врачи всех специальностей, акушер, диетическая сестра, зубной врач, зубной техник, медицинская сестра, фельдшер, медицинский статистик, медицинский лаборант, провизор (фармацевт), психолог, рентгенлаборант, фармацевт, фельдшер (-лаборант), специалист по социальной работе (социальный работник).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"1" апреля 2013 года N 96/4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Специалисты: врач, зубной врач, диетическая сестра, медицинская сестра, специализированная медицинская сестра, социальный работник по уходу, специалист по социальной работе.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"1" апреля 2013 года N 96/4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(кроме заместителя по 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студии, клуба по интересам внешкольных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Заведующий учебно-консультационным пунктом, мастерской, лабораторией, кабинетом, сектором, отделением.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Специалисты: учителя всех специальностей, преподаватель учебного заведения технического и профессионального, послесреднего образования, вожатый, воспитатель, инструктор, мастер, методист, музыкальный руководитель.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"1" апреля 2013 года N 96/4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культуры,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и архивного дела (кроме заместителя по 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клубом, архивом, архивохранилищем, руководитель подразделения, сектора, отделения (отдела), филиала, художественный руководитель,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Специалисты: аккомпаниатор, артист, библиограф, библиотекарь, звукорежиссер, оператор звукозаписи, инструктор, культорганизатор, методист, художник, хореограф, хранитель фондов в музеях, архивах, архивист, архивариус, археограф.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"1" апреля 2013 года N 96/4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спорта,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предприятия, филиала (кроме заместителя по 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спортивным сооружением, бассейном.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Специалисты: инструктор, методист, тренер.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