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f5d6" w14:textId="aacf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(XI сессия, V созыв) от 6 декабря 2012 года N 116/11 "Об областном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12 апреля 2013 года N 157/17. Зарегистрировано Департаментом юстиции Павлодарской области 19 апреля 2013 года N 3508.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N 312 "О корректировке показателей республиканского бюджета на 2013 год"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3290, опубликованное в газете "Сарыарка самалы" от 25 декабря 2012 года N 147 "Звезда Прииртышья" от 27 декабря 2012 года N 148)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"88243235" заменить цифрами "88235029";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"67011000" заменить цифрами "67002794";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"89266691" заменить цифрами "89258485";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"1615000" заменить цифрами "1614998";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Бойчин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М. Кубенов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(XVII (внеочередная)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2013 года N 157/17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N 116/11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04"/>
        <w:gridCol w:w="483"/>
        <w:gridCol w:w="8615"/>
        <w:gridCol w:w="23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88 235 029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20 784 351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8 996 299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8 996 299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447 884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54 664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37 062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</w:p>
        </w:tc>
      </w:tr>
      <w:tr>
        <w:trPr>
          <w:trHeight w:val="12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13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67 002 794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8 665 933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8 665 933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58 336 861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58 336 861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18"/>
        <w:gridCol w:w="541"/>
        <w:gridCol w:w="541"/>
        <w:gridCol w:w="8001"/>
        <w:gridCol w:w="233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89 258 485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1 583 288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1 305 015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45 493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1 131 480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977 960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143 783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128 042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123 247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129 316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129 316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108 557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13 992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139 120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113 321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20 374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</w:t>
            </w:r>
          </w:p>
        </w:tc>
      </w:tr>
      <w:tr>
        <w:trPr>
          <w:trHeight w:val="12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41 023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5 077 776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5 077 776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5 077 776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4 477 112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407 899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72 066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56 569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14 734 940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2 647 143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2 647 143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2 166 259</w:t>
            </w:r>
          </w:p>
        </w:tc>
      </w:tr>
      <w:tr>
        <w:trPr>
          <w:trHeight w:val="12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480 884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4 343 358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1 537 664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1 255 727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281 937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2 805 694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946 104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1 655 000</w:t>
            </w:r>
          </w:p>
        </w:tc>
      </w:tr>
      <w:tr>
        <w:trPr>
          <w:trHeight w:val="12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  основного среднего и общего среднего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69 389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4 629 140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4 384 686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4 263 640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121 046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3 111 972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1 841 816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76 036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47 874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346 695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147 526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</w:t>
            </w:r>
          </w:p>
        </w:tc>
      </w:tr>
      <w:tr>
        <w:trPr>
          <w:trHeight w:val="12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232 511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693 159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1 270 156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1 270 156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23 191 505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14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328 615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143 392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11 113 475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11 113 475</w:t>
            </w:r>
          </w:p>
        </w:tc>
      </w:tr>
      <w:tr>
        <w:trPr>
          <w:trHeight w:val="12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4 346 913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369 399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469 033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76 495</w:t>
            </w:r>
          </w:p>
        </w:tc>
      </w:tr>
      <w:tr>
        <w:trPr>
          <w:trHeight w:val="12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272 067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464 048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310 190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72 029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1 504 732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3 228 569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5 996 636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5 996 636</w:t>
            </w:r>
          </w:p>
        </w:tc>
      </w:tr>
      <w:tr>
        <w:trPr>
          <w:trHeight w:val="12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5 023 771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648 329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324 536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1 041 879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1 041 879</w:t>
            </w:r>
          </w:p>
        </w:tc>
      </w:tr>
      <w:tr>
        <w:trPr>
          <w:trHeight w:val="11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995 975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45 904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4 451 537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2 132 166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110 621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93 264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26 485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  организаций здравоохранения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1 819 297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2 319 371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2 274 934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44 437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2 488 678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1 986 331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1 131 828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374 445</w:t>
            </w:r>
          </w:p>
        </w:tc>
      </w:tr>
      <w:tr>
        <w:trPr>
          <w:trHeight w:val="10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82 684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491 223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84 717</w:t>
            </w:r>
          </w:p>
        </w:tc>
      </w:tr>
      <w:tr>
        <w:trPr>
          <w:trHeight w:val="10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98 759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853 845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830 690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381 222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381 222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77 662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  на введение стандартов специальных социальных услуг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145 007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49 333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5 581 849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2 784 998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2 784 998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10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1 614 998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2 796 851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1 840 200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962 835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871 568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956 651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690 172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4 590 880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1 394 154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1 339 977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535 552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181 336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227 428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349 030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2 085 913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2 085 913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44 967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57 148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1 620 799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210 175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646 313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158 464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126 780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60 147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33 336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450 279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131 537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120 577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316 495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310 997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5 963 444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3 405 534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3 311 111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196 794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456 610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105 521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доставке воды сельскохозяйственным товаропроизводителям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1 241 919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</w:p>
        </w:tc>
      </w:tr>
      <w:tr>
        <w:trPr>
          <w:trHeight w:val="15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10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994 556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972 187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618 246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263 571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37 741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1 192 248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1 192 248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557 195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12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631 023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88 753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88 753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50 047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48 577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38 706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2 509 825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1 084 534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639 791</w:t>
            </w:r>
          </w:p>
        </w:tc>
      </w:tr>
      <w:tr>
        <w:trPr>
          <w:trHeight w:val="12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35 666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624 818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125 016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125 016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49 005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5 652 090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86 294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86 294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81 474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5 565 796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222 682</w:t>
            </w:r>
          </w:p>
        </w:tc>
      </w:tr>
      <w:tr>
        <w:trPr>
          <w:trHeight w:val="10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182 682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923 485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68 485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52 273</w:t>
            </w:r>
          </w:p>
        </w:tc>
      </w:tr>
      <w:tr>
        <w:trPr>
          <w:trHeight w:val="12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52 273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1 728 552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1 728 552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2 220 204</w:t>
            </w:r>
          </w:p>
        </w:tc>
      </w:tr>
      <w:tr>
        <w:trPr>
          <w:trHeight w:val="9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2 194 263</w:t>
            </w:r>
          </w:p>
        </w:tc>
      </w:tr>
      <w:tr>
        <w:trPr>
          <w:trHeight w:val="12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25 941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17 566 896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17 566 896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17 566 896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635 080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809 594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1 873 555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2 409 388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1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1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535 833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535 833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535 833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-2 897 011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