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32ef" w14:textId="c5c3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(XI сессия, V созыв) от 6 декабря 2012 года N 116/11 "Об областном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28 марта 2013 года N 142/16. Зарегистрировано Департаментом юстиции Павлодарской области 10 апреля 2013 года N 3499.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3290, опубликованное в газете "Сарыарка самалы" от 25 декабря 2012 года N 147 "Звезда Прииртышья" от 27 декабря 2012 года N 148)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"87628634" заменить цифрами "88243235";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"66396399" заменить цифрами "67011000";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"87868930" заменить цифрами "89266691";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"1695777" заменить цифрами "1873555";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"713611" заменить цифрами "535833";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"-1936073" заменить цифрами "-2897011";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"1936073" заменить цифрами "2897011";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"133363" заменить цифрами "122047";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"54177 тысяч тенге – на развитие объекта культуры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78214 тысяч тенге – на реализацию бюджетных инвестиционных проектов в рамках Программы развития моногородов на 2012 - 2020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Камзин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N 142/16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116/11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85"/>
        <w:gridCol w:w="528"/>
        <w:gridCol w:w="8520"/>
        <w:gridCol w:w="23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88 243 235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20 784 351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12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13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67 011 000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8 665 933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8 665 933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58 345 067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58 345 067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540"/>
        <w:gridCol w:w="540"/>
        <w:gridCol w:w="7821"/>
        <w:gridCol w:w="23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89 266 691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1 583 288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1 305 015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1 131 480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977 960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129 316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108 557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5 086 572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5 086 572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5 086 572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4 485 908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407 899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14 734 940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480 884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4 343 358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1 537 664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281 937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2 805 694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946 104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1 655 000</w:t>
            </w:r>
          </w:p>
        </w:tc>
      </w:tr>
      <w:tr>
        <w:trPr>
          <w:trHeight w:val="12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4 629 140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4 384 686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4 263 640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121 046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3 111 972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1 841 816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346 695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147 526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12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693 159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1 270 156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1 270 156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23 191 505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14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11 113 475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11 113 475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4 346 913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369 399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469 033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76 495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272 067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464 048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310 190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1 504 732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3 228 569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5 996 636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5 996 636</w:t>
            </w:r>
          </w:p>
        </w:tc>
      </w:tr>
      <w:tr>
        <w:trPr>
          <w:trHeight w:val="12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5 023 771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648 329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11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995 975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4 451 537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2 132 166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1 819 297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2 319 371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2 274 934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44 437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2 488 678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1 986 331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1 131 828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374 445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82 684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491 223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84 717</w:t>
            </w:r>
          </w:p>
        </w:tc>
      </w:tr>
      <w:tr>
        <w:trPr>
          <w:trHeight w:val="10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853 845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830 690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381 222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381 222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5 581 851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0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2 796 851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1 840 200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962 835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871 568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956 651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690 172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4 590 880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1 394 154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1 339 977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535 552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181 336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227 428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349 030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2 085 913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2 085 913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1 620 799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210 175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646 313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450 279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316 495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310 997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5 963 444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3 405 534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3 311 111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456 610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</w:p>
        </w:tc>
      </w:tr>
      <w:tr>
        <w:trPr>
          <w:trHeight w:val="15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0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994 556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972 187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618 246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631 023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2 509 825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1 084 534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5 652 090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5 565 796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222 682</w:t>
            </w:r>
          </w:p>
        </w:tc>
      </w:tr>
      <w:tr>
        <w:trPr>
          <w:trHeight w:val="10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923 485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2 220 204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17 566 304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17 566 304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17 566 304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635 080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809 002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1 873 555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2 409 388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535 833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535 833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-2 897 011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