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7b9f" w14:textId="0627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проведения призыва граждан на срочную воинскую службу в апреле - июне и октябре - декабре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марта 2013 года N 84/3. Зарегистрировано Департаментом юстиции Павлодарской области 29 марта 2013 года N 3489. Утратило силу постановлением акимата Павлодарской области от 28 марта 2014 года N 90/4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Павлодарской области от 28.03.2014 </w:t>
      </w:r>
      <w:r>
        <w:rPr>
          <w:rFonts w:ascii="Times New Roman"/>
          <w:b w:val="false"/>
          <w:i w:val="false"/>
          <w:color w:val="ff0000"/>
          <w:sz w:val="28"/>
        </w:rPr>
        <w:t>N 90/4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28 февраля 2013 года N 509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2013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N 235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февраля 2013 года N 509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2013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N 620 "Об утверждении Правил организации и проведения призыва граждан Республики Казахстан на воинскую службу", в целях организованного проведения в Павлодарской области призыва граждан на срочную воинскую службу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Павлодарской области на срочную воинскую службу в возрасте от 18 до 27 лет, не имеющих права на отсрочку или освобождение от призыва в апреле - июне и октябре - декабре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апреля и до 1 октября текущего года предоставить в местные органы военного управления Павлодарской области сведения о призывниках, находящихся на стационарном лечении и диспансерном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призыва граждан на срочную воинскую службу выделить, согласно заявкам управлений и отделов по делам обороны, для работы в составе медицинских комиссий необходимое количество медицинских работников соответствующих категорий, имеющих опыт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периоды с 1 апреля по 30 июня и с 1 октября по 31 декабря текущего года обеспечить областной сборный пункт передвижной флюорографической установкой, для рентгенологического исследования граждан, подлежащих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внутренних дел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периоды с 1 апреля по 30 июня и с 1 октября по 31 декабря текущего года еженедельно представлять в местные органы военного управления Павлодарской области сведения на призывников, в отношении которых ведется дознание, предварительное следствие, состоящих на учете в органах внутренних дел и осужденных к наказанию, не связанному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охрану общественного порядка на областном сборном пункте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линейному отделу внутренних дел на станции Павлодар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поддержанию общественного порядка в местах посадки на железнодорожной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культуры области организовать мероприятия по проведению торжественных проводов призывников, призванных в ряды Вооруженных Сил, других войск и воинских формирований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внутренней политики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информационное освещение в средствах массовой информации о начале призывной кампании и ходе ее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обеспечить размещение наглядной агитации о призыве граждан на срочную воинскую службу на территории городов, районов, сельских округов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начальникам управлений и отделов по делам обороны оборудованные помещения для медицинского освидетельствования призывников и работы призывных комиссий, обеспечить, согласно заявкам, транспортом, а также необходимым количеством медицинских работников соответствующих категорий и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членам призывных комиссий, медицинскому персоналу и техническим работникам, привлекаемым для работы в призывных пунктах на период призыва и отправки в войска призывников, сохранение мест работы, занимаемых должностей и средней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марта 2012 года N 53/2 "Об очередном призыве граждан на срочную воинскую службу в апреле - июне и октябре - декабре 2012 года" (зарегистрировано в Реестре государственной регистрации нормативных правовых актов за N 3200, опубликовано в газетах "Сарыарқа самалы" 17 апреля 2012 года, N 43, "Звезда Прииртышья" 17 апреля 2012 года, N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области                   А. Каленов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"18"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                     С. Кусетов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"18"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линейного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на станции Павлодар         А. Нагыманов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"18" марта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